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E2BC" w14:textId="623D4020" w:rsidR="004B643C" w:rsidRPr="00F5706F" w:rsidRDefault="004B643C" w:rsidP="004B643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-9 -43</w:t>
      </w:r>
    </w:p>
    <w:p w14:paraId="35D7F43B" w14:textId="0B98067A" w:rsidR="004B643C" w:rsidRPr="00F5706F" w:rsidRDefault="004B643C" w:rsidP="004B643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Майстер виробничого навчання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Іманова Емілія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Сафаралі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кизи</w:t>
      </w:r>
      <w:proofErr w:type="spellEnd"/>
    </w:p>
    <w:p w14:paraId="2F8DFAC7" w14:textId="682E3B6C" w:rsidR="00A17661" w:rsidRPr="00F5706F" w:rsidRDefault="00A17661" w:rsidP="00A1766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ac"/>
        <w:tblW w:w="15168" w:type="dxa"/>
        <w:tblInd w:w="-431" w:type="dxa"/>
        <w:tblLook w:val="04A0" w:firstRow="1" w:lastRow="0" w:firstColumn="1" w:lastColumn="0" w:noHBand="0" w:noVBand="1"/>
      </w:tblPr>
      <w:tblGrid>
        <w:gridCol w:w="913"/>
        <w:gridCol w:w="2207"/>
        <w:gridCol w:w="6662"/>
        <w:gridCol w:w="5386"/>
      </w:tblGrid>
      <w:tr w:rsidR="00A17661" w:rsidRPr="00F5706F" w14:paraId="71784C18" w14:textId="77777777" w:rsidTr="006C17C2">
        <w:trPr>
          <w:trHeight w:val="758"/>
        </w:trPr>
        <w:tc>
          <w:tcPr>
            <w:tcW w:w="913" w:type="dxa"/>
          </w:tcPr>
          <w:p w14:paraId="74DA7A88" w14:textId="77777777" w:rsidR="00A17661" w:rsidRPr="00F5706F" w:rsidRDefault="00A17661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7C9BB63A" w14:textId="77777777" w:rsidR="00A17661" w:rsidRPr="00F5706F" w:rsidRDefault="00A17661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07" w:type="dxa"/>
          </w:tcPr>
          <w:p w14:paraId="7CAAD4F7" w14:textId="77777777" w:rsidR="00A17661" w:rsidRPr="00F5706F" w:rsidRDefault="00A17661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0B8F859" w14:textId="77777777" w:rsidR="00A17661" w:rsidRPr="00F5706F" w:rsidRDefault="00A17661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662" w:type="dxa"/>
          </w:tcPr>
          <w:p w14:paraId="131C4879" w14:textId="77777777" w:rsidR="00A17661" w:rsidRPr="00F5706F" w:rsidRDefault="00A17661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F151124" w14:textId="77777777" w:rsidR="00A17661" w:rsidRPr="00F5706F" w:rsidRDefault="00A17661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263F5AFC" w14:textId="77777777" w:rsidR="00A17661" w:rsidRPr="00F5706F" w:rsidRDefault="00A17661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7924545" w14:textId="77777777" w:rsidR="00A17661" w:rsidRPr="00F5706F" w:rsidRDefault="00A17661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A17661" w:rsidRPr="004B643C" w14:paraId="5F291EDA" w14:textId="77777777" w:rsidTr="006C17C2">
        <w:tc>
          <w:tcPr>
            <w:tcW w:w="913" w:type="dxa"/>
          </w:tcPr>
          <w:p w14:paraId="2F0C215E" w14:textId="16269D95" w:rsidR="00A17661" w:rsidRPr="00F5706F" w:rsidRDefault="00A17661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Hlk206589237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  <w:p w14:paraId="7F68D54E" w14:textId="77777777" w:rsidR="00A17661" w:rsidRPr="00F5706F" w:rsidRDefault="00A17661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7" w:type="dxa"/>
          </w:tcPr>
          <w:p w14:paraId="7905B337" w14:textId="33A4A619" w:rsidR="00A17661" w:rsidRPr="00A17661" w:rsidRDefault="00A17661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176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Приготування карамелі, її різновидів, оздоблювальних виробів з неї.</w:t>
            </w:r>
          </w:p>
        </w:tc>
        <w:tc>
          <w:tcPr>
            <w:tcW w:w="6662" w:type="dxa"/>
          </w:tcPr>
          <w:p w14:paraId="6AB94448" w14:textId="77777777" w:rsidR="00A17661" w:rsidRPr="00F5706F" w:rsidRDefault="00A17661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607D6F5F" w14:textId="55C8DB99" w:rsidR="00A17661" w:rsidRPr="00F5706F" w:rsidRDefault="00A17661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карамель</w:t>
            </w:r>
            <w:r w:rsidR="004B64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B64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її</w:t>
            </w:r>
            <w:proofErr w:type="spellEnd"/>
            <w:r w:rsidR="004B64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64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різновиди</w:t>
            </w:r>
            <w:proofErr w:type="spellEnd"/>
            <w:r w:rsidR="004B64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7267AF5" w14:textId="77777777" w:rsidR="00A17661" w:rsidRPr="00F5706F" w:rsidRDefault="00A17661" w:rsidP="006C17C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A47F4FA" w14:textId="1128ACB3" w:rsidR="00A17661" w:rsidRPr="00F5706F" w:rsidRDefault="00A17661" w:rsidP="006C17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258DEAD8" w14:textId="7EAF3685" w:rsidR="00A17661" w:rsidRPr="00F5706F" w:rsidRDefault="00A17661" w:rsidP="006C17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Атласна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50773A02" w14:textId="47B76C69" w:rsidR="00A17661" w:rsidRPr="00F5706F" w:rsidRDefault="00A17661" w:rsidP="006C17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Пластична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08F93AE4" w14:textId="6A60543B" w:rsidR="00A17661" w:rsidRDefault="00A17661" w:rsidP="006C17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Нугатин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кунжутом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7D59E844" w14:textId="75291F46" w:rsidR="00A17661" w:rsidRDefault="00A17661" w:rsidP="006C17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- приготування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Нугатин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мигдалева;</w:t>
            </w:r>
          </w:p>
          <w:p w14:paraId="5C550056" w14:textId="77777777" w:rsidR="00A17661" w:rsidRDefault="00A17661" w:rsidP="006C17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3FAD655" w14:textId="77777777" w:rsidR="00A17661" w:rsidRPr="00F5706F" w:rsidRDefault="00A17661" w:rsidP="006C17C2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08FD54B9" w14:textId="3236067C" w:rsidR="00A17661" w:rsidRPr="00F5706F" w:rsidRDefault="00A17661" w:rsidP="006C17C2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карамелі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79A7E883" w14:textId="4EEF0CC3" w:rsidR="00A17661" w:rsidRPr="00F5706F" w:rsidRDefault="00A17661" w:rsidP="006C17C2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приготовлен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кар</w:t>
            </w:r>
            <w:r w:rsidR="004B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мелі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98FE958" w14:textId="77777777" w:rsidR="00A17661" w:rsidRPr="00F5706F" w:rsidRDefault="00A17661" w:rsidP="006C17C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7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73F4BF3A" w14:textId="77777777" w:rsidR="004B643C" w:rsidRPr="005448FA" w:rsidRDefault="004B643C" w:rsidP="004B64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Домашне</w:t>
            </w:r>
            <w:proofErr w:type="spellEnd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F58F6AE" w14:textId="516A4C7F" w:rsidR="004B643C" w:rsidRPr="005448FA" w:rsidRDefault="004B643C" w:rsidP="004B64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дослідні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вказати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номер уроку,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назву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карамелі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записів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2FC262F" w14:textId="77777777" w:rsidR="004B643C" w:rsidRPr="005448FA" w:rsidRDefault="004B643C" w:rsidP="004B64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Зняти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покроковий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відео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фото-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звіт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E7DC005" w14:textId="77777777" w:rsidR="00A17661" w:rsidRPr="004B643C" w:rsidRDefault="00A17661" w:rsidP="006C17C2">
            <w:pPr>
              <w:jc w:val="both"/>
              <w:rPr>
                <w:rFonts w:ascii="Calibri" w:eastAsia="Calibri" w:hAnsi="Calibri" w:cs="Times New Roman"/>
              </w:rPr>
            </w:pPr>
          </w:p>
          <w:p w14:paraId="593C4ECA" w14:textId="77777777" w:rsidR="00A17661" w:rsidRPr="00F5706F" w:rsidRDefault="00A17661" w:rsidP="006C1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21A4CE7C" w14:textId="4FAB635B" w:rsidR="00A17661" w:rsidRPr="00F5706F" w:rsidRDefault="00A17661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О.В. Гайдук Збірник рецептур «Приготування кондитерських</w:t>
            </w:r>
            <w:r w:rsidRPr="00AC7D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виробів» </w:t>
            </w:r>
            <w:r w:rsidR="004B64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Київ,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2020 р.,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68B0AC6" w14:textId="2470BAD0" w:rsidR="00A17661" w:rsidRPr="00F5706F" w:rsidRDefault="00A17661" w:rsidP="004B643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479171A1" w14:textId="77777777" w:rsidR="00A17661" w:rsidRPr="00F5706F" w:rsidRDefault="00A17661" w:rsidP="00A17661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</w:p>
    <w:p w14:paraId="5C3A348C" w14:textId="7D0F758B" w:rsidR="00B447F5" w:rsidRDefault="00A17661" w:rsidP="004B643C">
      <w:pPr>
        <w:spacing w:after="0" w:line="240" w:lineRule="auto"/>
        <w:ind w:left="2880"/>
        <w:rPr>
          <w:lang w:val="uk-UA"/>
        </w:rPr>
      </w:pPr>
      <w:r w:rsidRPr="00F5706F"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  <w:br w:type="page"/>
      </w:r>
    </w:p>
    <w:p w14:paraId="4FB9FD01" w14:textId="77777777" w:rsidR="00B447F5" w:rsidRPr="00635D46" w:rsidRDefault="00B447F5" w:rsidP="00B447F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2D2BF5A4" w14:textId="6E0BF580" w:rsidR="00B447F5" w:rsidRDefault="00F73CCE" w:rsidP="00B447F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К</w:t>
      </w:r>
      <w:r w:rsidR="00B447F5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арамель Ливна</w:t>
      </w:r>
      <w:r w:rsidR="00B447F5"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0A7B6C19" w14:textId="02C99CFB" w:rsidR="00B447F5" w:rsidRPr="00635D46" w:rsidRDefault="00B447F5" w:rsidP="00B447F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виробів» </w:t>
      </w:r>
      <w:r w:rsidR="004B6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р.,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0"/>
        <w:gridCol w:w="3070"/>
        <w:gridCol w:w="1938"/>
        <w:gridCol w:w="3339"/>
        <w:gridCol w:w="5373"/>
      </w:tblGrid>
      <w:tr w:rsidR="00B447F5" w:rsidRPr="00635D46" w14:paraId="0FC8A9FD" w14:textId="77777777" w:rsidTr="006C17C2">
        <w:tc>
          <w:tcPr>
            <w:tcW w:w="670" w:type="dxa"/>
          </w:tcPr>
          <w:p w14:paraId="3BEEB48D" w14:textId="77777777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F916B46" w14:textId="77777777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18CD4568" w14:textId="77777777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938" w:type="dxa"/>
          </w:tcPr>
          <w:p w14:paraId="15EC6C9E" w14:textId="77777777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2A0FA7F7" w14:textId="77777777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3339" w:type="dxa"/>
          </w:tcPr>
          <w:p w14:paraId="35AB7BE8" w14:textId="77777777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5373" w:type="dxa"/>
          </w:tcPr>
          <w:p w14:paraId="0EBD5092" w14:textId="77777777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47F5" w:rsidRPr="004B643C" w14:paraId="7062DC50" w14:textId="77777777" w:rsidTr="006C17C2">
        <w:tc>
          <w:tcPr>
            <w:tcW w:w="670" w:type="dxa"/>
          </w:tcPr>
          <w:p w14:paraId="202E0430" w14:textId="795D83CA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20635E89" w14:textId="114BAC8B" w:rsidR="00B447F5" w:rsidRPr="00635D46" w:rsidRDefault="00B447F5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пісок </w:t>
            </w:r>
          </w:p>
        </w:tc>
        <w:tc>
          <w:tcPr>
            <w:tcW w:w="1938" w:type="dxa"/>
          </w:tcPr>
          <w:p w14:paraId="1F2E70FC" w14:textId="58AD370F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3339" w:type="dxa"/>
            <w:vMerge w:val="restart"/>
          </w:tcPr>
          <w:p w14:paraId="01385383" w14:textId="77777777" w:rsidR="00B447F5" w:rsidRDefault="00B447F5" w:rsidP="00B447F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47F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Підготовка сировини.</w:t>
            </w:r>
          </w:p>
          <w:p w14:paraId="1ED1899D" w14:textId="77777777" w:rsidR="00B447F5" w:rsidRDefault="00B447F5" w:rsidP="00B447F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Варіння сиропу.</w:t>
            </w:r>
          </w:p>
          <w:p w14:paraId="705E61DC" w14:textId="77777777" w:rsidR="00B447F5" w:rsidRDefault="00B447F5" w:rsidP="00B447F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Охолодження.</w:t>
            </w:r>
          </w:p>
          <w:p w14:paraId="466B22C2" w14:textId="078D05AD" w:rsidR="006F5430" w:rsidRPr="00B447F5" w:rsidRDefault="006F5430" w:rsidP="00B447F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Формування.</w:t>
            </w:r>
          </w:p>
        </w:tc>
        <w:tc>
          <w:tcPr>
            <w:tcW w:w="5373" w:type="dxa"/>
            <w:vMerge w:val="restart"/>
          </w:tcPr>
          <w:p w14:paraId="5B6ADF13" w14:textId="77777777" w:rsidR="00B447F5" w:rsidRDefault="00B447F5" w:rsidP="004B6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Цукор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, воду й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глюкозний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сироп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уварюють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до 145°С,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барвник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доводять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155°С. Сотейник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знімають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вогню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охолоджують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до 130°С,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зануривши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ємність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холодною водою.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Виливають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карамель на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силіконовий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килимок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охолоджують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80°С.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Витягають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лампою до напівготовності. З-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лампи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беруть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невеликий шматок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карамелі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витягають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якийсь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вид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виробу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пелюсток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Зрізують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навскоси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(у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формі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листа),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поміщають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силіконовими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штампами та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силою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притискають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. Доки лист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теплий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надають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йому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потрібної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258813" w14:textId="77777777" w:rsidR="00B447F5" w:rsidRDefault="00B447F5" w:rsidP="004B6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546A8" w14:textId="77777777" w:rsidR="00B447F5" w:rsidRDefault="00B447F5" w:rsidP="004B6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Ливна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карамельна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маса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використовується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виготовленні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декору для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десертів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тортів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. З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відливають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композиції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роблять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вітражі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102263" w14:textId="77777777" w:rsidR="00B447F5" w:rsidRDefault="00B447F5" w:rsidP="004B6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Відразу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уварювання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ливної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карамельної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виготовляють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CAF94F3" w14:textId="77777777" w:rsidR="00B447F5" w:rsidRDefault="00B447F5" w:rsidP="004B6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відсаджуванням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фонтани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дрібні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фігурки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куполи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FB5270F" w14:textId="77777777" w:rsidR="00B447F5" w:rsidRDefault="00B447F5" w:rsidP="004B64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формуванням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підставки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листи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тарілочки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172137B5" w14:textId="26F2124F" w:rsidR="00B447F5" w:rsidRPr="00B447F5" w:rsidRDefault="00B447F5" w:rsidP="004B64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розбрискуванням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павутиння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7F5" w:rsidRPr="00635D46" w14:paraId="062EE7C9" w14:textId="77777777" w:rsidTr="006C17C2">
        <w:tc>
          <w:tcPr>
            <w:tcW w:w="670" w:type="dxa"/>
          </w:tcPr>
          <w:p w14:paraId="1BAAE6CB" w14:textId="1395C9B5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0664CBCC" w14:textId="156768BD" w:rsidR="00B447F5" w:rsidRPr="00635D46" w:rsidRDefault="00B447F5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938" w:type="dxa"/>
          </w:tcPr>
          <w:p w14:paraId="63EB009D" w14:textId="3B879DEF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3339" w:type="dxa"/>
            <w:vMerge/>
          </w:tcPr>
          <w:p w14:paraId="49836705" w14:textId="77777777" w:rsidR="00B447F5" w:rsidRPr="00635D46" w:rsidRDefault="00B447F5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5113F871" w14:textId="77777777" w:rsidR="00B447F5" w:rsidRPr="00635D46" w:rsidRDefault="00B447F5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47F5" w:rsidRPr="00635D46" w14:paraId="1F094CB9" w14:textId="77777777" w:rsidTr="006C17C2">
        <w:tc>
          <w:tcPr>
            <w:tcW w:w="670" w:type="dxa"/>
          </w:tcPr>
          <w:p w14:paraId="507ED09A" w14:textId="7467D8D4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2C1581D5" w14:textId="0A189580" w:rsidR="00B447F5" w:rsidRPr="00635D46" w:rsidRDefault="00B447F5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Глюкозний сироп</w:t>
            </w:r>
          </w:p>
        </w:tc>
        <w:tc>
          <w:tcPr>
            <w:tcW w:w="1938" w:type="dxa"/>
          </w:tcPr>
          <w:p w14:paraId="502292B5" w14:textId="19E3C7D3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3339" w:type="dxa"/>
            <w:vMerge/>
          </w:tcPr>
          <w:p w14:paraId="59630AC9" w14:textId="77777777" w:rsidR="00B447F5" w:rsidRPr="00635D46" w:rsidRDefault="00B447F5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47A1A37A" w14:textId="77777777" w:rsidR="00B447F5" w:rsidRPr="00635D46" w:rsidRDefault="00B447F5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47F5" w:rsidRPr="00635D46" w14:paraId="5793478A" w14:textId="77777777" w:rsidTr="006C17C2">
        <w:tc>
          <w:tcPr>
            <w:tcW w:w="670" w:type="dxa"/>
          </w:tcPr>
          <w:p w14:paraId="42D12109" w14:textId="4F99CCDC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6BED2936" w14:textId="0CE88743" w:rsidR="00B447F5" w:rsidRPr="00635D46" w:rsidRDefault="00B447F5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8" w:type="dxa"/>
          </w:tcPr>
          <w:p w14:paraId="0452FFBF" w14:textId="7887CDA1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9" w:type="dxa"/>
            <w:vMerge/>
          </w:tcPr>
          <w:p w14:paraId="7F29F110" w14:textId="77777777" w:rsidR="00B447F5" w:rsidRPr="00635D46" w:rsidRDefault="00B447F5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0711F93D" w14:textId="77777777" w:rsidR="00B447F5" w:rsidRPr="00635D46" w:rsidRDefault="00B447F5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47F5" w:rsidRPr="00635D46" w14:paraId="6AA5E9A8" w14:textId="77777777" w:rsidTr="006C17C2">
        <w:tc>
          <w:tcPr>
            <w:tcW w:w="670" w:type="dxa"/>
          </w:tcPr>
          <w:p w14:paraId="482C63AE" w14:textId="77777777" w:rsidR="00B447F5" w:rsidRPr="00635D46" w:rsidRDefault="00B447F5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69F8EF49" w14:textId="15CB2835" w:rsidR="00B447F5" w:rsidRPr="00FA1C6D" w:rsidRDefault="00B447F5" w:rsidP="006C17C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C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938" w:type="dxa"/>
          </w:tcPr>
          <w:p w14:paraId="0E00C500" w14:textId="3CF0B506" w:rsidR="00B447F5" w:rsidRPr="00FA1C6D" w:rsidRDefault="00B447F5" w:rsidP="006C17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C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3339" w:type="dxa"/>
            <w:vMerge/>
          </w:tcPr>
          <w:p w14:paraId="4E923FAE" w14:textId="77777777" w:rsidR="00B447F5" w:rsidRPr="00635D46" w:rsidRDefault="00B447F5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5BA1D645" w14:textId="77777777" w:rsidR="00B447F5" w:rsidRPr="00635D46" w:rsidRDefault="00B447F5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3A5DDF4" w14:textId="77777777" w:rsidR="00B447F5" w:rsidRPr="00635D46" w:rsidRDefault="00B447F5" w:rsidP="006F543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D40C70A" w14:textId="77777777" w:rsidR="00B447F5" w:rsidRPr="00635D46" w:rsidRDefault="00B447F5" w:rsidP="00B447F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920859A" w14:textId="77777777" w:rsidR="00B447F5" w:rsidRDefault="00B447F5" w:rsidP="00B447F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FB23CE9" w14:textId="77777777" w:rsidR="00B447F5" w:rsidRDefault="00B447F5" w:rsidP="00B447F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3D799EE" w14:textId="77777777" w:rsidR="00B447F5" w:rsidRPr="00635D46" w:rsidRDefault="00B447F5" w:rsidP="00B447F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0138E66E" w14:textId="77777777" w:rsidR="00B447F5" w:rsidRPr="00635D46" w:rsidRDefault="00B447F5" w:rsidP="00B447F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B447F5" w:rsidRPr="00635D46" w14:paraId="0E5F621A" w14:textId="77777777" w:rsidTr="006C17C2">
        <w:trPr>
          <w:trHeight w:val="516"/>
        </w:trPr>
        <w:tc>
          <w:tcPr>
            <w:tcW w:w="3272" w:type="dxa"/>
            <w:vAlign w:val="center"/>
          </w:tcPr>
          <w:p w14:paraId="7EECA874" w14:textId="77777777" w:rsidR="00B447F5" w:rsidRPr="00635D46" w:rsidRDefault="00B447F5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58076792" w14:textId="77777777" w:rsidR="00B447F5" w:rsidRPr="00635D46" w:rsidRDefault="00B447F5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2F1D33F7" w14:textId="77777777" w:rsidR="00B447F5" w:rsidRPr="00635D46" w:rsidRDefault="00B447F5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B447F5" w:rsidRPr="006856A7" w14:paraId="6E3064B7" w14:textId="77777777" w:rsidTr="006F5430">
        <w:trPr>
          <w:trHeight w:val="1969"/>
        </w:trPr>
        <w:tc>
          <w:tcPr>
            <w:tcW w:w="3272" w:type="dxa"/>
            <w:vAlign w:val="center"/>
          </w:tcPr>
          <w:p w14:paraId="7C432AFA" w14:textId="77777777" w:rsidR="00B447F5" w:rsidRPr="00635D46" w:rsidRDefault="00B447F5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37D4A71E" w14:textId="6DEAE146" w:rsidR="00B447F5" w:rsidRPr="00635D46" w:rsidRDefault="006F5430" w:rsidP="006F5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315CA1" wp14:editId="09AD6461">
                  <wp:simplePos x="3649980" y="2727960"/>
                  <wp:positionH relativeFrom="margin">
                    <wp:posOffset>499110</wp:posOffset>
                  </wp:positionH>
                  <wp:positionV relativeFrom="margin">
                    <wp:posOffset>867410</wp:posOffset>
                  </wp:positionV>
                  <wp:extent cx="2910840" cy="1760220"/>
                  <wp:effectExtent l="0" t="0" r="3810" b="0"/>
                  <wp:wrapSquare wrapText="bothSides"/>
                  <wp:docPr id="121294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2" t="17446" r="13044" b="8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84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02914D3F" wp14:editId="51F89117">
                  <wp:extent cx="3078480" cy="830580"/>
                  <wp:effectExtent l="0" t="0" r="7620" b="0"/>
                  <wp:docPr id="104665999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2" t="11545" r="6518" b="14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741BEBC2" w14:textId="383730F7" w:rsidR="00B447F5" w:rsidRPr="00635D46" w:rsidRDefault="006F543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Готова кар</w:t>
            </w:r>
            <w:r w:rsidR="004863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мель залишається пластичною і тягучою після того, як застигне. З неї можна ліпити різноманітні прикраси.</w:t>
            </w:r>
          </w:p>
        </w:tc>
      </w:tr>
      <w:tr w:rsidR="00B447F5" w:rsidRPr="00635D46" w14:paraId="6A8B9F36" w14:textId="77777777" w:rsidTr="006F5430">
        <w:trPr>
          <w:trHeight w:val="1266"/>
        </w:trPr>
        <w:tc>
          <w:tcPr>
            <w:tcW w:w="3272" w:type="dxa"/>
            <w:vAlign w:val="center"/>
          </w:tcPr>
          <w:p w14:paraId="5194A868" w14:textId="77777777" w:rsidR="00B447F5" w:rsidRPr="00635D46" w:rsidRDefault="00B447F5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4F0D7539" w14:textId="77777777" w:rsidR="00B447F5" w:rsidRPr="00635D46" w:rsidRDefault="00B447F5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5256E492" w14:textId="77F071B7" w:rsidR="00B447F5" w:rsidRPr="00635D46" w:rsidRDefault="006F543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Карамельний.</w:t>
            </w:r>
          </w:p>
        </w:tc>
      </w:tr>
      <w:tr w:rsidR="00B447F5" w:rsidRPr="00635D46" w14:paraId="4C57E1FB" w14:textId="77777777" w:rsidTr="006F5430">
        <w:trPr>
          <w:trHeight w:val="1256"/>
        </w:trPr>
        <w:tc>
          <w:tcPr>
            <w:tcW w:w="3272" w:type="dxa"/>
            <w:vAlign w:val="center"/>
          </w:tcPr>
          <w:p w14:paraId="0967C339" w14:textId="77777777" w:rsidR="00B447F5" w:rsidRPr="00635D46" w:rsidRDefault="00B447F5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6CB904B2" w14:textId="77777777" w:rsidR="00B447F5" w:rsidRPr="00635D46" w:rsidRDefault="00B447F5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10F61A33" w14:textId="13ADB37A" w:rsidR="00B447F5" w:rsidRPr="00635D46" w:rsidRDefault="006F543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</w:tbl>
    <w:p w14:paraId="107C55FF" w14:textId="77777777" w:rsidR="00B447F5" w:rsidRDefault="00B447F5" w:rsidP="00B447F5">
      <w:pPr>
        <w:rPr>
          <w:lang w:val="uk-UA"/>
        </w:rPr>
      </w:pPr>
    </w:p>
    <w:p w14:paraId="0CFBC3C6" w14:textId="77777777" w:rsidR="00B447F5" w:rsidRDefault="00B447F5" w:rsidP="00B447F5">
      <w:pPr>
        <w:rPr>
          <w:lang w:val="uk-UA"/>
        </w:rPr>
      </w:pPr>
    </w:p>
    <w:p w14:paraId="2D05B9E9" w14:textId="77777777" w:rsidR="00B447F5" w:rsidRDefault="00B447F5">
      <w:pPr>
        <w:rPr>
          <w:lang w:val="uk-UA"/>
        </w:rPr>
      </w:pPr>
    </w:p>
    <w:p w14:paraId="12742700" w14:textId="77777777" w:rsidR="004863E4" w:rsidRDefault="004863E4">
      <w:pPr>
        <w:rPr>
          <w:lang w:val="uk-UA"/>
        </w:rPr>
      </w:pPr>
    </w:p>
    <w:p w14:paraId="2C0EB4AB" w14:textId="77777777" w:rsidR="004863E4" w:rsidRDefault="004863E4">
      <w:pPr>
        <w:rPr>
          <w:lang w:val="uk-UA"/>
        </w:rPr>
      </w:pPr>
    </w:p>
    <w:p w14:paraId="6C93D7E8" w14:textId="77777777" w:rsidR="004863E4" w:rsidRDefault="004863E4">
      <w:pPr>
        <w:rPr>
          <w:lang w:val="uk-UA"/>
        </w:rPr>
      </w:pPr>
    </w:p>
    <w:p w14:paraId="60B111C1" w14:textId="77777777" w:rsidR="004863E4" w:rsidRDefault="004863E4">
      <w:pPr>
        <w:rPr>
          <w:lang w:val="uk-UA"/>
        </w:rPr>
      </w:pPr>
    </w:p>
    <w:p w14:paraId="0565104F" w14:textId="77777777" w:rsidR="004863E4" w:rsidRDefault="004863E4">
      <w:pPr>
        <w:rPr>
          <w:lang w:val="uk-UA"/>
        </w:rPr>
      </w:pPr>
    </w:p>
    <w:p w14:paraId="52832F1D" w14:textId="77777777" w:rsidR="004863E4" w:rsidRPr="00635D46" w:rsidRDefault="004863E4" w:rsidP="004863E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0DB3557D" w14:textId="6DBEA09D" w:rsidR="004863E4" w:rsidRDefault="00F73CCE" w:rsidP="004863E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К</w:t>
      </w:r>
      <w:r w:rsidR="004863E4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арамель Атласна</w:t>
      </w:r>
      <w:r w:rsidR="004863E4"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33E349BE" w14:textId="557F98B3" w:rsidR="004863E4" w:rsidRPr="00635D46" w:rsidRDefault="004863E4" w:rsidP="004863E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виробів» </w:t>
      </w:r>
      <w:r w:rsidR="00F73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Київ,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р.,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0"/>
        <w:gridCol w:w="3070"/>
        <w:gridCol w:w="1938"/>
        <w:gridCol w:w="3339"/>
        <w:gridCol w:w="5373"/>
      </w:tblGrid>
      <w:tr w:rsidR="004863E4" w:rsidRPr="00635D46" w14:paraId="5090EEC3" w14:textId="77777777" w:rsidTr="006C17C2">
        <w:tc>
          <w:tcPr>
            <w:tcW w:w="670" w:type="dxa"/>
          </w:tcPr>
          <w:p w14:paraId="3190D3BE" w14:textId="77777777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C17F213" w14:textId="77777777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5DAE7268" w14:textId="77777777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938" w:type="dxa"/>
          </w:tcPr>
          <w:p w14:paraId="0867DFC5" w14:textId="77777777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14002FD5" w14:textId="77777777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3339" w:type="dxa"/>
          </w:tcPr>
          <w:p w14:paraId="6637B8BF" w14:textId="77777777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5373" w:type="dxa"/>
          </w:tcPr>
          <w:p w14:paraId="02B76456" w14:textId="77777777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63E4" w:rsidRPr="004B643C" w14:paraId="6E58ECEC" w14:textId="77777777" w:rsidTr="006C17C2">
        <w:tc>
          <w:tcPr>
            <w:tcW w:w="670" w:type="dxa"/>
          </w:tcPr>
          <w:p w14:paraId="63249F88" w14:textId="77777777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0F091C72" w14:textId="77777777" w:rsidR="004863E4" w:rsidRPr="00635D46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пісок </w:t>
            </w:r>
          </w:p>
        </w:tc>
        <w:tc>
          <w:tcPr>
            <w:tcW w:w="1938" w:type="dxa"/>
          </w:tcPr>
          <w:p w14:paraId="6B94F470" w14:textId="45D718AB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3339" w:type="dxa"/>
            <w:vMerge w:val="restart"/>
          </w:tcPr>
          <w:p w14:paraId="4C726147" w14:textId="77777777" w:rsidR="004863E4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47F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Підготовка сировини.</w:t>
            </w:r>
          </w:p>
          <w:p w14:paraId="5B0AAC8B" w14:textId="77777777" w:rsidR="004863E4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Варіння сиропу.</w:t>
            </w:r>
          </w:p>
          <w:p w14:paraId="438A42D6" w14:textId="77777777" w:rsidR="004863E4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Охолодження.</w:t>
            </w:r>
          </w:p>
          <w:p w14:paraId="2A32ECA0" w14:textId="77777777" w:rsidR="004863E4" w:rsidRPr="00B447F5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Формування.</w:t>
            </w:r>
          </w:p>
        </w:tc>
        <w:tc>
          <w:tcPr>
            <w:tcW w:w="5373" w:type="dxa"/>
            <w:vMerge w:val="restart"/>
          </w:tcPr>
          <w:p w14:paraId="21F7E0A4" w14:textId="3DEDB6A7" w:rsidR="004863E4" w:rsidRDefault="002E3F20" w:rsidP="00F73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Цукор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, воду й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глюкозний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сироп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уварюють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до 145°С,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барвник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доводять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155°С. Сотейник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знімають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вогню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охолоджують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до 130°С,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зануривши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ємність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холодною водою.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Виливають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карамель на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силіконовий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килимок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охолоджують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0°С.</w:t>
            </w:r>
          </w:p>
          <w:p w14:paraId="42DB33A4" w14:textId="2B70AF75" w:rsidR="002E3F20" w:rsidRPr="002E3F20" w:rsidRDefault="002E3F20" w:rsidP="00F73C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ісля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охолодження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до 70°C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піддають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спеціальній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обробці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, яка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полягала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послідовному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розтягуванні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складанні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вдвоє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Ця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операція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проводиться до тих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пір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поки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маса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набуде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шовковистого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атласного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блиску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. З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цієї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виготовляють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стрічки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» і «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мотузочки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Оскільки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маса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застигаючи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втрачає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пластичність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краще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готувати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вироби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удвох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: один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підтримує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температуру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65…70°C, а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інший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стягує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цього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пластичного шматка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тонкі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рівні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стрічки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мотузочки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використовуються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кошика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переплітають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дерев’яними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паличками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увіткнутими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дошку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. Коли карамель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затвердіє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дерев’яні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палички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видаляють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замість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них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вставляють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карамельні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63E4" w:rsidRPr="00635D46" w14:paraId="71D775FC" w14:textId="77777777" w:rsidTr="006C17C2">
        <w:tc>
          <w:tcPr>
            <w:tcW w:w="670" w:type="dxa"/>
          </w:tcPr>
          <w:p w14:paraId="64860B79" w14:textId="77777777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057316F9" w14:textId="77777777" w:rsidR="004863E4" w:rsidRPr="00635D46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938" w:type="dxa"/>
          </w:tcPr>
          <w:p w14:paraId="2B450528" w14:textId="10A7CD26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3339" w:type="dxa"/>
            <w:vMerge/>
          </w:tcPr>
          <w:p w14:paraId="11E399F0" w14:textId="77777777" w:rsidR="004863E4" w:rsidRPr="00635D46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63954DD3" w14:textId="77777777" w:rsidR="004863E4" w:rsidRPr="00635D46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63E4" w:rsidRPr="00635D46" w14:paraId="1DF485C3" w14:textId="77777777" w:rsidTr="006C17C2">
        <w:tc>
          <w:tcPr>
            <w:tcW w:w="670" w:type="dxa"/>
          </w:tcPr>
          <w:p w14:paraId="71D638AF" w14:textId="77777777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42498065" w14:textId="77777777" w:rsidR="004863E4" w:rsidRPr="00635D46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Глюкозний сироп</w:t>
            </w:r>
          </w:p>
        </w:tc>
        <w:tc>
          <w:tcPr>
            <w:tcW w:w="1938" w:type="dxa"/>
          </w:tcPr>
          <w:p w14:paraId="18CF6F0C" w14:textId="0D419584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3339" w:type="dxa"/>
            <w:vMerge/>
          </w:tcPr>
          <w:p w14:paraId="68E3D65B" w14:textId="77777777" w:rsidR="004863E4" w:rsidRPr="00635D46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07A34757" w14:textId="77777777" w:rsidR="004863E4" w:rsidRPr="00635D46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63E4" w:rsidRPr="00635D46" w14:paraId="3D53F23D" w14:textId="77777777" w:rsidTr="006C17C2">
        <w:tc>
          <w:tcPr>
            <w:tcW w:w="670" w:type="dxa"/>
          </w:tcPr>
          <w:p w14:paraId="18E431B8" w14:textId="77777777" w:rsidR="004863E4" w:rsidRPr="00635D46" w:rsidRDefault="004863E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05541546" w14:textId="77777777" w:rsidR="004863E4" w:rsidRPr="00FA1C6D" w:rsidRDefault="004863E4" w:rsidP="006C17C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C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938" w:type="dxa"/>
          </w:tcPr>
          <w:p w14:paraId="05C0BF1A" w14:textId="77777777" w:rsidR="004863E4" w:rsidRPr="00FA1C6D" w:rsidRDefault="004863E4" w:rsidP="006C17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C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3339" w:type="dxa"/>
            <w:vMerge/>
          </w:tcPr>
          <w:p w14:paraId="4E70036A" w14:textId="77777777" w:rsidR="004863E4" w:rsidRPr="00635D46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73" w:type="dxa"/>
            <w:vMerge/>
          </w:tcPr>
          <w:p w14:paraId="3A3FD179" w14:textId="77777777" w:rsidR="004863E4" w:rsidRPr="00635D46" w:rsidRDefault="004863E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880DB7C" w14:textId="77777777" w:rsidR="004863E4" w:rsidRPr="00635D46" w:rsidRDefault="004863E4" w:rsidP="004863E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2710F44" w14:textId="77777777" w:rsidR="004863E4" w:rsidRPr="00635D46" w:rsidRDefault="004863E4" w:rsidP="004863E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663A123" w14:textId="77777777" w:rsidR="004863E4" w:rsidRDefault="004863E4" w:rsidP="004863E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72971BD" w14:textId="77777777" w:rsidR="004863E4" w:rsidRDefault="004863E4" w:rsidP="004863E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BFD3813" w14:textId="77777777" w:rsidR="004863E4" w:rsidRPr="00635D46" w:rsidRDefault="004863E4" w:rsidP="004863E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6C5D17A0" w14:textId="77777777" w:rsidR="004863E4" w:rsidRPr="00635D46" w:rsidRDefault="004863E4" w:rsidP="004863E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546"/>
        <w:gridCol w:w="4793"/>
      </w:tblGrid>
      <w:tr w:rsidR="004863E4" w:rsidRPr="00635D46" w14:paraId="73FFF386" w14:textId="77777777" w:rsidTr="004863E4">
        <w:trPr>
          <w:trHeight w:val="516"/>
        </w:trPr>
        <w:tc>
          <w:tcPr>
            <w:tcW w:w="3272" w:type="dxa"/>
            <w:vAlign w:val="center"/>
          </w:tcPr>
          <w:p w14:paraId="4A605687" w14:textId="77777777" w:rsidR="004863E4" w:rsidRPr="00635D46" w:rsidRDefault="004863E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546" w:type="dxa"/>
            <w:vAlign w:val="center"/>
          </w:tcPr>
          <w:p w14:paraId="6CE44731" w14:textId="77777777" w:rsidR="004863E4" w:rsidRPr="00635D46" w:rsidRDefault="004863E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793" w:type="dxa"/>
            <w:vAlign w:val="center"/>
          </w:tcPr>
          <w:p w14:paraId="0C8C0DF4" w14:textId="77777777" w:rsidR="004863E4" w:rsidRPr="00635D46" w:rsidRDefault="004863E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4863E4" w:rsidRPr="006856A7" w14:paraId="620A2ABD" w14:textId="77777777" w:rsidTr="004863E4">
        <w:trPr>
          <w:trHeight w:val="1969"/>
        </w:trPr>
        <w:tc>
          <w:tcPr>
            <w:tcW w:w="3272" w:type="dxa"/>
            <w:vAlign w:val="center"/>
          </w:tcPr>
          <w:p w14:paraId="3D2E4A20" w14:textId="77777777" w:rsidR="004863E4" w:rsidRPr="00635D46" w:rsidRDefault="004863E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546" w:type="dxa"/>
            <w:vMerge w:val="restart"/>
            <w:vAlign w:val="center"/>
          </w:tcPr>
          <w:p w14:paraId="33DE7D93" w14:textId="75456CEC" w:rsidR="004863E4" w:rsidRPr="00635D46" w:rsidRDefault="002E3F2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FF3B8A4" wp14:editId="5F07FFBA">
                  <wp:extent cx="3505200" cy="1634490"/>
                  <wp:effectExtent l="0" t="0" r="0" b="3810"/>
                  <wp:docPr id="7470454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63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3" w:type="dxa"/>
            <w:vAlign w:val="center"/>
          </w:tcPr>
          <w:p w14:paraId="798442F8" w14:textId="506B3B8B" w:rsidR="004863E4" w:rsidRPr="00635D46" w:rsidRDefault="004863E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Готова кар</w:t>
            </w:r>
            <w:r w:rsidR="002E3F2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мель залишається пластичною і тягучою після того, як застигне. З неї можна ліпити різноманітні прикраси.</w:t>
            </w:r>
          </w:p>
        </w:tc>
      </w:tr>
      <w:tr w:rsidR="004863E4" w:rsidRPr="00635D46" w14:paraId="4C0B2EAE" w14:textId="77777777" w:rsidTr="004863E4">
        <w:trPr>
          <w:trHeight w:val="1266"/>
        </w:trPr>
        <w:tc>
          <w:tcPr>
            <w:tcW w:w="3272" w:type="dxa"/>
            <w:vAlign w:val="center"/>
          </w:tcPr>
          <w:p w14:paraId="3B167E3C" w14:textId="77777777" w:rsidR="004863E4" w:rsidRPr="00635D46" w:rsidRDefault="004863E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546" w:type="dxa"/>
            <w:vMerge/>
            <w:vAlign w:val="center"/>
          </w:tcPr>
          <w:p w14:paraId="68F59B03" w14:textId="77777777" w:rsidR="004863E4" w:rsidRPr="00635D46" w:rsidRDefault="004863E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93" w:type="dxa"/>
            <w:vAlign w:val="center"/>
          </w:tcPr>
          <w:p w14:paraId="3148AC6A" w14:textId="77777777" w:rsidR="004863E4" w:rsidRPr="00635D46" w:rsidRDefault="004863E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Карамельний.</w:t>
            </w:r>
          </w:p>
        </w:tc>
      </w:tr>
      <w:tr w:rsidR="004863E4" w:rsidRPr="00635D46" w14:paraId="71BC97C1" w14:textId="77777777" w:rsidTr="004863E4">
        <w:trPr>
          <w:trHeight w:val="1256"/>
        </w:trPr>
        <w:tc>
          <w:tcPr>
            <w:tcW w:w="3272" w:type="dxa"/>
            <w:vAlign w:val="center"/>
          </w:tcPr>
          <w:p w14:paraId="640AB0AF" w14:textId="77777777" w:rsidR="004863E4" w:rsidRPr="00635D46" w:rsidRDefault="004863E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546" w:type="dxa"/>
            <w:vMerge/>
            <w:vAlign w:val="center"/>
          </w:tcPr>
          <w:p w14:paraId="092923DC" w14:textId="77777777" w:rsidR="004863E4" w:rsidRPr="00635D46" w:rsidRDefault="004863E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93" w:type="dxa"/>
            <w:vAlign w:val="center"/>
          </w:tcPr>
          <w:p w14:paraId="0A51732F" w14:textId="77777777" w:rsidR="004863E4" w:rsidRPr="00635D46" w:rsidRDefault="004863E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</w:tbl>
    <w:p w14:paraId="6177F873" w14:textId="77777777" w:rsidR="004863E4" w:rsidRDefault="004863E4">
      <w:pPr>
        <w:rPr>
          <w:lang w:val="uk-UA"/>
        </w:rPr>
      </w:pPr>
    </w:p>
    <w:p w14:paraId="41907FAB" w14:textId="77777777" w:rsidR="002E3F20" w:rsidRDefault="002E3F20">
      <w:pPr>
        <w:rPr>
          <w:lang w:val="uk-UA"/>
        </w:rPr>
      </w:pPr>
    </w:p>
    <w:p w14:paraId="16446775" w14:textId="77777777" w:rsidR="002E3F20" w:rsidRDefault="002E3F20">
      <w:pPr>
        <w:rPr>
          <w:lang w:val="uk-UA"/>
        </w:rPr>
      </w:pPr>
    </w:p>
    <w:p w14:paraId="486A68F0" w14:textId="77777777" w:rsidR="002E3F20" w:rsidRDefault="002E3F20">
      <w:pPr>
        <w:rPr>
          <w:lang w:val="uk-UA"/>
        </w:rPr>
      </w:pPr>
    </w:p>
    <w:p w14:paraId="3FB2D5BB" w14:textId="77777777" w:rsidR="002E3F20" w:rsidRDefault="002E3F20">
      <w:pPr>
        <w:rPr>
          <w:lang w:val="uk-UA"/>
        </w:rPr>
      </w:pPr>
    </w:p>
    <w:p w14:paraId="7CE21EF7" w14:textId="77777777" w:rsidR="002E3F20" w:rsidRDefault="002E3F20">
      <w:pPr>
        <w:rPr>
          <w:lang w:val="uk-UA"/>
        </w:rPr>
      </w:pPr>
    </w:p>
    <w:p w14:paraId="46C85B3A" w14:textId="77777777" w:rsidR="002E3F20" w:rsidRDefault="002E3F20">
      <w:pPr>
        <w:rPr>
          <w:lang w:val="uk-UA"/>
        </w:rPr>
      </w:pPr>
    </w:p>
    <w:p w14:paraId="0ADA5058" w14:textId="77777777" w:rsidR="002E3F20" w:rsidRDefault="002E3F20">
      <w:pPr>
        <w:rPr>
          <w:lang w:val="uk-UA"/>
        </w:rPr>
      </w:pPr>
    </w:p>
    <w:p w14:paraId="26ACE976" w14:textId="77777777" w:rsidR="00F73CCE" w:rsidRDefault="00F73CCE">
      <w:pPr>
        <w:rPr>
          <w:lang w:val="uk-UA"/>
        </w:rPr>
      </w:pPr>
    </w:p>
    <w:p w14:paraId="2FF53C17" w14:textId="77777777" w:rsidR="002E3F20" w:rsidRPr="00635D46" w:rsidRDefault="002E3F20" w:rsidP="002E3F2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6E0F12B9" w14:textId="429EB237" w:rsidR="002E3F20" w:rsidRDefault="00F73CCE" w:rsidP="002E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К</w:t>
      </w:r>
      <w:r w:rsidR="002E3F20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арамель Пластична</w:t>
      </w:r>
      <w:r w:rsidR="002E3F20"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534E3147" w14:textId="06ED5022" w:rsidR="002E3F20" w:rsidRPr="00635D46" w:rsidRDefault="002E3F20" w:rsidP="002E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виробів» </w:t>
      </w:r>
      <w:r w:rsidR="00F73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р.,</w:t>
      </w:r>
    </w:p>
    <w:tbl>
      <w:tblPr>
        <w:tblStyle w:val="ac"/>
        <w:tblW w:w="14737" w:type="dxa"/>
        <w:tblLook w:val="04A0" w:firstRow="1" w:lastRow="0" w:firstColumn="1" w:lastColumn="0" w:noHBand="0" w:noVBand="1"/>
      </w:tblPr>
      <w:tblGrid>
        <w:gridCol w:w="670"/>
        <w:gridCol w:w="3070"/>
        <w:gridCol w:w="1500"/>
        <w:gridCol w:w="2977"/>
        <w:gridCol w:w="6520"/>
      </w:tblGrid>
      <w:tr w:rsidR="002E3F20" w:rsidRPr="00635D46" w14:paraId="44E3334F" w14:textId="77777777" w:rsidTr="002E3F20">
        <w:tc>
          <w:tcPr>
            <w:tcW w:w="670" w:type="dxa"/>
          </w:tcPr>
          <w:p w14:paraId="79C5442F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FD5C5A6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670C2D78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500" w:type="dxa"/>
          </w:tcPr>
          <w:p w14:paraId="59394F53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06A5113A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2977" w:type="dxa"/>
          </w:tcPr>
          <w:p w14:paraId="05928B08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6520" w:type="dxa"/>
          </w:tcPr>
          <w:p w14:paraId="61EC64C8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3F20" w:rsidRPr="006856A7" w14:paraId="0A21D649" w14:textId="77777777" w:rsidTr="002E3F20">
        <w:tc>
          <w:tcPr>
            <w:tcW w:w="670" w:type="dxa"/>
          </w:tcPr>
          <w:p w14:paraId="5B3431B1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7C6344E4" w14:textId="77777777" w:rsidR="002E3F20" w:rsidRPr="00635D46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пісок </w:t>
            </w:r>
          </w:p>
        </w:tc>
        <w:tc>
          <w:tcPr>
            <w:tcW w:w="1500" w:type="dxa"/>
          </w:tcPr>
          <w:p w14:paraId="0756C6C2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2977" w:type="dxa"/>
            <w:vMerge w:val="restart"/>
          </w:tcPr>
          <w:p w14:paraId="2713B18E" w14:textId="77777777" w:rsidR="002E3F20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47F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Підготовка сировини.</w:t>
            </w:r>
          </w:p>
          <w:p w14:paraId="398F6D74" w14:textId="77777777" w:rsidR="002E3F20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Варіння сиропу.</w:t>
            </w:r>
          </w:p>
          <w:p w14:paraId="4E66BEF3" w14:textId="77777777" w:rsidR="002E3F20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Охолодження.</w:t>
            </w:r>
          </w:p>
          <w:p w14:paraId="56B858E0" w14:textId="77777777" w:rsidR="002E3F20" w:rsidRPr="00B447F5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Формування.</w:t>
            </w:r>
          </w:p>
        </w:tc>
        <w:tc>
          <w:tcPr>
            <w:tcW w:w="6520" w:type="dxa"/>
            <w:vMerge w:val="restart"/>
          </w:tcPr>
          <w:p w14:paraId="79367917" w14:textId="77777777" w:rsidR="002E3F20" w:rsidRDefault="002E3F20" w:rsidP="00F73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Цукор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, воду й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глюкозний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сироп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уварюють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до 145°С,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барвник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доводять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155°С. Сотейник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знімають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вогню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охолоджують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до 130°С,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зануривши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ємність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холодною водою.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Виливають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карамель на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силіконовий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килимок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охолоджують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B4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447F5">
              <w:rPr>
                <w:rFonts w:ascii="Times New Roman" w:hAnsi="Times New Roman" w:cs="Times New Roman"/>
                <w:sz w:val="28"/>
                <w:szCs w:val="28"/>
              </w:rPr>
              <w:t>0°С.</w:t>
            </w:r>
          </w:p>
          <w:p w14:paraId="42EB31F0" w14:textId="77777777" w:rsidR="002E3F20" w:rsidRDefault="002E3F20" w:rsidP="00F73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пластичної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карамельної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вироби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формують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вручну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. Для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виготовлення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прикрас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загальної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відокремлюють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шматок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потрібного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розміру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вручну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ліплять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різні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фігурки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масу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розкачують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у тонкий пласт і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вирубають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фігури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виїмок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також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виліплювати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окремі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деталі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потім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збирати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цілі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фігури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. У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маса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бути пластичною. У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охолоджування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вона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втрачає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пластичність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тоді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треба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підігріти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над вогнем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пекарній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шафі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. Через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високу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гігроскопічність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карамельної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зберігання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карамельні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фігури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намокати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9D060E4" w14:textId="53E7AD16" w:rsidR="002E3F20" w:rsidRPr="002E3F20" w:rsidRDefault="002E3F20" w:rsidP="00F73C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Видування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виробів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пластичної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карамельної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Крім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того,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пластичної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карамельної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формують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видувні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вироби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вигляді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ваз, куль,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графинів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Кулі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видувати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також з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ливної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>карамелі</w:t>
            </w:r>
            <w:proofErr w:type="spellEnd"/>
            <w:r w:rsidRPr="002E3F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2E3F20" w:rsidRPr="00635D46" w14:paraId="74342F4A" w14:textId="77777777" w:rsidTr="002E3F20">
        <w:tc>
          <w:tcPr>
            <w:tcW w:w="670" w:type="dxa"/>
          </w:tcPr>
          <w:p w14:paraId="4F265E9F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0E08EB22" w14:textId="77777777" w:rsidR="002E3F20" w:rsidRPr="00635D46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500" w:type="dxa"/>
          </w:tcPr>
          <w:p w14:paraId="07312403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2977" w:type="dxa"/>
            <w:vMerge/>
          </w:tcPr>
          <w:p w14:paraId="033F4476" w14:textId="77777777" w:rsidR="002E3F20" w:rsidRPr="00635D46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2D320D47" w14:textId="77777777" w:rsidR="002E3F20" w:rsidRPr="00635D46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3F20" w:rsidRPr="00635D46" w14:paraId="26CB8E14" w14:textId="77777777" w:rsidTr="002E3F20">
        <w:tc>
          <w:tcPr>
            <w:tcW w:w="670" w:type="dxa"/>
          </w:tcPr>
          <w:p w14:paraId="11071A34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5884FB28" w14:textId="77777777" w:rsidR="002E3F20" w:rsidRPr="00635D46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Глюкозний сироп</w:t>
            </w:r>
          </w:p>
        </w:tc>
        <w:tc>
          <w:tcPr>
            <w:tcW w:w="1500" w:type="dxa"/>
          </w:tcPr>
          <w:p w14:paraId="00A40534" w14:textId="1304830F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600</w:t>
            </w:r>
          </w:p>
        </w:tc>
        <w:tc>
          <w:tcPr>
            <w:tcW w:w="2977" w:type="dxa"/>
            <w:vMerge/>
          </w:tcPr>
          <w:p w14:paraId="2F683CEF" w14:textId="77777777" w:rsidR="002E3F20" w:rsidRPr="00635D46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4CF67AA3" w14:textId="77777777" w:rsidR="002E3F20" w:rsidRPr="00635D46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3F20" w:rsidRPr="00635D46" w14:paraId="76AA36B3" w14:textId="77777777" w:rsidTr="002E3F20">
        <w:tc>
          <w:tcPr>
            <w:tcW w:w="670" w:type="dxa"/>
          </w:tcPr>
          <w:p w14:paraId="2AF0F879" w14:textId="77777777" w:rsidR="002E3F20" w:rsidRPr="00635D46" w:rsidRDefault="002E3F20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79790B2D" w14:textId="77777777" w:rsidR="002E3F20" w:rsidRPr="00FA1C6D" w:rsidRDefault="002E3F20" w:rsidP="006C17C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C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500" w:type="dxa"/>
          </w:tcPr>
          <w:p w14:paraId="33AEB9A8" w14:textId="77777777" w:rsidR="002E3F20" w:rsidRPr="00FA1C6D" w:rsidRDefault="002E3F20" w:rsidP="006C17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C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2977" w:type="dxa"/>
            <w:vMerge/>
          </w:tcPr>
          <w:p w14:paraId="511522B2" w14:textId="77777777" w:rsidR="002E3F20" w:rsidRPr="00635D46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32E0D723" w14:textId="77777777" w:rsidR="002E3F20" w:rsidRPr="00635D46" w:rsidRDefault="002E3F20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B015AD3" w14:textId="77777777" w:rsidR="002E3F20" w:rsidRPr="00635D46" w:rsidRDefault="002E3F20" w:rsidP="002E3F2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E063CC5" w14:textId="77777777" w:rsidR="002E3F20" w:rsidRPr="00635D46" w:rsidRDefault="002E3F20" w:rsidP="002E3F2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05655F7" w14:textId="77777777" w:rsidR="002E3F20" w:rsidRDefault="002E3F20" w:rsidP="002E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B2CBD13" w14:textId="77777777" w:rsidR="002E3F20" w:rsidRDefault="002E3F20" w:rsidP="002E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37CF74C" w14:textId="77777777" w:rsidR="002E3F20" w:rsidRDefault="002E3F20" w:rsidP="002E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B0A79AF" w14:textId="77777777" w:rsidR="002E3F20" w:rsidRDefault="002E3F20" w:rsidP="002E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E5E3B4D" w14:textId="1C28246F" w:rsidR="002E3F20" w:rsidRPr="00635D46" w:rsidRDefault="002E3F20" w:rsidP="002E3F2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2015B1B2" w14:textId="77777777" w:rsidR="002E3F20" w:rsidRPr="00635D46" w:rsidRDefault="002E3F20" w:rsidP="002E3F2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546"/>
        <w:gridCol w:w="4793"/>
      </w:tblGrid>
      <w:tr w:rsidR="002E3F20" w:rsidRPr="00635D46" w14:paraId="6A462148" w14:textId="77777777" w:rsidTr="006C17C2">
        <w:trPr>
          <w:trHeight w:val="516"/>
        </w:trPr>
        <w:tc>
          <w:tcPr>
            <w:tcW w:w="3272" w:type="dxa"/>
            <w:vAlign w:val="center"/>
          </w:tcPr>
          <w:p w14:paraId="7B4EC065" w14:textId="77777777" w:rsidR="002E3F20" w:rsidRPr="00635D46" w:rsidRDefault="002E3F2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546" w:type="dxa"/>
            <w:vAlign w:val="center"/>
          </w:tcPr>
          <w:p w14:paraId="1737CE84" w14:textId="77777777" w:rsidR="002E3F20" w:rsidRPr="00635D46" w:rsidRDefault="002E3F2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793" w:type="dxa"/>
            <w:vAlign w:val="center"/>
          </w:tcPr>
          <w:p w14:paraId="52FA601D" w14:textId="77777777" w:rsidR="002E3F20" w:rsidRPr="00635D46" w:rsidRDefault="002E3F2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2E3F20" w:rsidRPr="006856A7" w14:paraId="37F55981" w14:textId="77777777" w:rsidTr="006C17C2">
        <w:trPr>
          <w:trHeight w:val="1969"/>
        </w:trPr>
        <w:tc>
          <w:tcPr>
            <w:tcW w:w="3272" w:type="dxa"/>
            <w:vAlign w:val="center"/>
          </w:tcPr>
          <w:p w14:paraId="1F77C4D0" w14:textId="77777777" w:rsidR="002E3F20" w:rsidRPr="00635D46" w:rsidRDefault="002E3F2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546" w:type="dxa"/>
            <w:vMerge w:val="restart"/>
            <w:vAlign w:val="center"/>
          </w:tcPr>
          <w:p w14:paraId="50C62A7D" w14:textId="5933A95B" w:rsidR="002E3F20" w:rsidRPr="00635D46" w:rsidRDefault="00AE24A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D7017B8" wp14:editId="770CBAAD">
                  <wp:extent cx="3384550" cy="990600"/>
                  <wp:effectExtent l="0" t="0" r="6350" b="0"/>
                  <wp:docPr id="101832019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1A1568C" wp14:editId="1ED3F191">
                  <wp:simplePos x="2857500" y="2293620"/>
                  <wp:positionH relativeFrom="margin">
                    <wp:posOffset>-70485</wp:posOffset>
                  </wp:positionH>
                  <wp:positionV relativeFrom="margin">
                    <wp:posOffset>1304290</wp:posOffset>
                  </wp:positionV>
                  <wp:extent cx="2004060" cy="1503045"/>
                  <wp:effectExtent l="0" t="0" r="0" b="1905"/>
                  <wp:wrapSquare wrapText="bothSides"/>
                  <wp:docPr id="111118696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503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93" w:type="dxa"/>
            <w:vAlign w:val="center"/>
          </w:tcPr>
          <w:p w14:paraId="5D58EFD3" w14:textId="77777777" w:rsidR="002E3F20" w:rsidRPr="00635D46" w:rsidRDefault="002E3F2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Готова карамель залишається пластичною і тягучою після того, як застигне. З неї можна ліпити різноманітні прикраси.</w:t>
            </w:r>
          </w:p>
        </w:tc>
      </w:tr>
      <w:tr w:rsidR="002E3F20" w:rsidRPr="00635D46" w14:paraId="5733F491" w14:textId="77777777" w:rsidTr="006C17C2">
        <w:trPr>
          <w:trHeight w:val="1266"/>
        </w:trPr>
        <w:tc>
          <w:tcPr>
            <w:tcW w:w="3272" w:type="dxa"/>
            <w:vAlign w:val="center"/>
          </w:tcPr>
          <w:p w14:paraId="5A777A43" w14:textId="77777777" w:rsidR="002E3F20" w:rsidRPr="00635D46" w:rsidRDefault="002E3F2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546" w:type="dxa"/>
            <w:vMerge/>
            <w:vAlign w:val="center"/>
          </w:tcPr>
          <w:p w14:paraId="349A325C" w14:textId="77777777" w:rsidR="002E3F20" w:rsidRPr="00635D46" w:rsidRDefault="002E3F2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93" w:type="dxa"/>
            <w:vAlign w:val="center"/>
          </w:tcPr>
          <w:p w14:paraId="1A8ABAFB" w14:textId="77777777" w:rsidR="002E3F20" w:rsidRPr="00635D46" w:rsidRDefault="002E3F2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Карамельний.</w:t>
            </w:r>
          </w:p>
        </w:tc>
      </w:tr>
      <w:tr w:rsidR="002E3F20" w:rsidRPr="00635D46" w14:paraId="63AB6AEF" w14:textId="77777777" w:rsidTr="006C17C2">
        <w:trPr>
          <w:trHeight w:val="1256"/>
        </w:trPr>
        <w:tc>
          <w:tcPr>
            <w:tcW w:w="3272" w:type="dxa"/>
            <w:vAlign w:val="center"/>
          </w:tcPr>
          <w:p w14:paraId="7F3A4027" w14:textId="77777777" w:rsidR="002E3F20" w:rsidRPr="00635D46" w:rsidRDefault="002E3F2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546" w:type="dxa"/>
            <w:vMerge/>
            <w:vAlign w:val="center"/>
          </w:tcPr>
          <w:p w14:paraId="78BC246E" w14:textId="77777777" w:rsidR="002E3F20" w:rsidRPr="00635D46" w:rsidRDefault="002E3F2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93" w:type="dxa"/>
            <w:vAlign w:val="center"/>
          </w:tcPr>
          <w:p w14:paraId="64CE915C" w14:textId="77777777" w:rsidR="002E3F20" w:rsidRPr="00635D46" w:rsidRDefault="002E3F20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</w:tbl>
    <w:p w14:paraId="42323DF9" w14:textId="77777777" w:rsidR="002E3F20" w:rsidRPr="00B447F5" w:rsidRDefault="002E3F20" w:rsidP="002E3F20">
      <w:pPr>
        <w:rPr>
          <w:lang w:val="uk-UA"/>
        </w:rPr>
      </w:pPr>
    </w:p>
    <w:p w14:paraId="2B5D28DC" w14:textId="77777777" w:rsidR="002E3F20" w:rsidRDefault="002E3F20">
      <w:pPr>
        <w:rPr>
          <w:lang w:val="uk-UA"/>
        </w:rPr>
      </w:pPr>
    </w:p>
    <w:p w14:paraId="646FBDC9" w14:textId="77777777" w:rsidR="00DD6604" w:rsidRDefault="00DD6604">
      <w:pPr>
        <w:rPr>
          <w:lang w:val="uk-UA"/>
        </w:rPr>
      </w:pPr>
    </w:p>
    <w:p w14:paraId="39BE50FF" w14:textId="77777777" w:rsidR="00DD6604" w:rsidRDefault="00DD6604">
      <w:pPr>
        <w:rPr>
          <w:lang w:val="uk-UA"/>
        </w:rPr>
      </w:pPr>
    </w:p>
    <w:p w14:paraId="18D096C3" w14:textId="77777777" w:rsidR="00DD6604" w:rsidRDefault="00DD6604">
      <w:pPr>
        <w:rPr>
          <w:lang w:val="uk-UA"/>
        </w:rPr>
      </w:pPr>
    </w:p>
    <w:p w14:paraId="189D030E" w14:textId="77777777" w:rsidR="00DD6604" w:rsidRDefault="00DD6604">
      <w:pPr>
        <w:rPr>
          <w:lang w:val="uk-UA"/>
        </w:rPr>
      </w:pPr>
    </w:p>
    <w:p w14:paraId="1F3A269D" w14:textId="77777777" w:rsidR="00DD6604" w:rsidRDefault="00DD6604">
      <w:pPr>
        <w:rPr>
          <w:lang w:val="uk-UA"/>
        </w:rPr>
      </w:pPr>
    </w:p>
    <w:p w14:paraId="26EE607E" w14:textId="77777777" w:rsidR="00DD6604" w:rsidRDefault="00DD6604">
      <w:pPr>
        <w:rPr>
          <w:lang w:val="uk-UA"/>
        </w:rPr>
      </w:pPr>
    </w:p>
    <w:p w14:paraId="58099821" w14:textId="77777777" w:rsidR="00DD6604" w:rsidRDefault="00DD6604">
      <w:pPr>
        <w:rPr>
          <w:lang w:val="uk-UA"/>
        </w:rPr>
      </w:pPr>
    </w:p>
    <w:p w14:paraId="133CAD04" w14:textId="77777777" w:rsidR="00DD6604" w:rsidRPr="00635D46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19C6373D" w14:textId="59E7220E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Нугатин</w:t>
      </w:r>
      <w:proofErr w:type="spellEnd"/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 з кунжутом</w:t>
      </w: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6441EF42" w14:textId="060A1589" w:rsidR="00DD6604" w:rsidRPr="00635D46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виробів» </w:t>
      </w:r>
      <w:r w:rsidR="00F73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Київ,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р.,</w:t>
      </w:r>
    </w:p>
    <w:tbl>
      <w:tblPr>
        <w:tblStyle w:val="ac"/>
        <w:tblW w:w="14737" w:type="dxa"/>
        <w:tblLook w:val="04A0" w:firstRow="1" w:lastRow="0" w:firstColumn="1" w:lastColumn="0" w:noHBand="0" w:noVBand="1"/>
      </w:tblPr>
      <w:tblGrid>
        <w:gridCol w:w="670"/>
        <w:gridCol w:w="3070"/>
        <w:gridCol w:w="1500"/>
        <w:gridCol w:w="2977"/>
        <w:gridCol w:w="6520"/>
      </w:tblGrid>
      <w:tr w:rsidR="00DD6604" w:rsidRPr="00635D46" w14:paraId="5773ABDB" w14:textId="77777777" w:rsidTr="006C17C2">
        <w:tc>
          <w:tcPr>
            <w:tcW w:w="670" w:type="dxa"/>
          </w:tcPr>
          <w:p w14:paraId="5084977C" w14:textId="77777777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09B44817" w14:textId="77777777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643E5E3D" w14:textId="77777777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500" w:type="dxa"/>
          </w:tcPr>
          <w:p w14:paraId="47B239BA" w14:textId="77777777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1B5D802B" w14:textId="77777777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2977" w:type="dxa"/>
          </w:tcPr>
          <w:p w14:paraId="6D0AC52A" w14:textId="77777777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6520" w:type="dxa"/>
          </w:tcPr>
          <w:p w14:paraId="513ACA67" w14:textId="77777777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6604" w:rsidRPr="006856A7" w14:paraId="55D16A3D" w14:textId="77777777" w:rsidTr="006C17C2">
        <w:tc>
          <w:tcPr>
            <w:tcW w:w="670" w:type="dxa"/>
          </w:tcPr>
          <w:p w14:paraId="0B94D39E" w14:textId="77777777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67870CD1" w14:textId="77777777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пісок </w:t>
            </w:r>
          </w:p>
        </w:tc>
        <w:tc>
          <w:tcPr>
            <w:tcW w:w="1500" w:type="dxa"/>
          </w:tcPr>
          <w:p w14:paraId="4303A583" w14:textId="1EDF368A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320</w:t>
            </w:r>
          </w:p>
        </w:tc>
        <w:tc>
          <w:tcPr>
            <w:tcW w:w="2977" w:type="dxa"/>
            <w:vMerge w:val="restart"/>
          </w:tcPr>
          <w:p w14:paraId="7DF16887" w14:textId="77777777" w:rsidR="00DD6604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47F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Підготовка сировини.</w:t>
            </w:r>
          </w:p>
          <w:p w14:paraId="3144105C" w14:textId="3264CDAA" w:rsidR="00DD6604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Варіння.</w:t>
            </w:r>
          </w:p>
          <w:p w14:paraId="1821E182" w14:textId="0F4B962C" w:rsidR="001C62D3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Випікання.</w:t>
            </w:r>
          </w:p>
          <w:p w14:paraId="43C9BEF2" w14:textId="0BC07E5B" w:rsidR="00DD6604" w:rsidRPr="00B447F5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DD66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Охолодження.</w:t>
            </w:r>
          </w:p>
        </w:tc>
        <w:tc>
          <w:tcPr>
            <w:tcW w:w="6520" w:type="dxa"/>
            <w:vMerge w:val="restart"/>
          </w:tcPr>
          <w:p w14:paraId="28EA0658" w14:textId="45D445FA" w:rsidR="00DD6604" w:rsidRDefault="00DD6604" w:rsidP="00F73CCE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  <w:r w:rsidRPr="00DD66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З’єднують цукор з медом і розтоплюють, потім додають масло й вершки. </w:t>
            </w:r>
            <w:proofErr w:type="spellStart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>Доводять</w:t>
            </w:r>
            <w:proofErr w:type="spellEnd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>кипіння</w:t>
            </w:r>
            <w:proofErr w:type="spellEnd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>Всипають</w:t>
            </w:r>
            <w:proofErr w:type="spellEnd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>кунжутне</w:t>
            </w:r>
            <w:proofErr w:type="spellEnd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>насіння</w:t>
            </w:r>
            <w:proofErr w:type="spellEnd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>перемішують</w:t>
            </w:r>
            <w:proofErr w:type="spellEnd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>варять</w:t>
            </w:r>
            <w:proofErr w:type="spellEnd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  <w:r w:rsidRPr="00DD66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73CC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Готову</w:t>
            </w:r>
            <w:proofErr w:type="spellEnd"/>
            <w:r w:rsidR="00F73CC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73CC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масу</w:t>
            </w:r>
            <w:proofErr w:type="spellEnd"/>
            <w:r w:rsidR="00F73CC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 трохи </w:t>
            </w:r>
            <w:proofErr w:type="spellStart"/>
            <w:r w:rsidR="00F73CC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охолоджують</w:t>
            </w:r>
            <w:proofErr w:type="spellEnd"/>
            <w:r w:rsidR="00F73CC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="00F73CC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використовують</w:t>
            </w:r>
            <w:proofErr w:type="spellEnd"/>
            <w:r w:rsidR="00F73CCE"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  <w:t>.</w:t>
            </w:r>
          </w:p>
          <w:p w14:paraId="2D275FC9" w14:textId="77777777" w:rsidR="00F73CCE" w:rsidRDefault="00F73CCE" w:rsidP="00DD6604">
            <w:pPr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</w:p>
          <w:p w14:paraId="3B9BD2A9" w14:textId="77777777" w:rsidR="00F73CCE" w:rsidRDefault="00F73CCE" w:rsidP="00DD6604">
            <w:pPr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</w:p>
          <w:p w14:paraId="2948DBDB" w14:textId="77777777" w:rsidR="00F73CCE" w:rsidRDefault="00F73CCE" w:rsidP="00DD6604">
            <w:pPr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</w:p>
          <w:p w14:paraId="5A1AD6AF" w14:textId="77777777" w:rsidR="00F73CCE" w:rsidRDefault="00F73CCE" w:rsidP="00DD6604">
            <w:pPr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</w:p>
          <w:p w14:paraId="7FB1CFD9" w14:textId="77777777" w:rsidR="00F73CCE" w:rsidRDefault="00F73CCE" w:rsidP="00DD6604">
            <w:pPr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</w:p>
          <w:p w14:paraId="336E1DEB" w14:textId="77777777" w:rsidR="00F73CCE" w:rsidRDefault="00F73CCE" w:rsidP="00DD6604">
            <w:pPr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</w:p>
          <w:p w14:paraId="6B231B7D" w14:textId="77777777" w:rsidR="00F73CCE" w:rsidRDefault="00F73CCE" w:rsidP="00DD6604">
            <w:pPr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</w:p>
          <w:p w14:paraId="58686C2A" w14:textId="77777777" w:rsidR="00F73CCE" w:rsidRDefault="00F73CCE" w:rsidP="00DD6604">
            <w:pPr>
              <w:rPr>
                <w:rFonts w:ascii="Times New Roman" w:hAnsi="Times New Roman" w:cs="Times New Roman"/>
                <w:spacing w:val="-2"/>
                <w:sz w:val="28"/>
                <w:szCs w:val="28"/>
                <w:shd w:val="clear" w:color="auto" w:fill="FFFFFF"/>
              </w:rPr>
            </w:pPr>
          </w:p>
          <w:p w14:paraId="2AB0A5B2" w14:textId="73EFAB4F" w:rsidR="00F73CCE" w:rsidRPr="006D195F" w:rsidRDefault="00F73CCE" w:rsidP="00DD6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604" w:rsidRPr="00635D46" w14:paraId="07126840" w14:textId="77777777" w:rsidTr="006C17C2">
        <w:tc>
          <w:tcPr>
            <w:tcW w:w="670" w:type="dxa"/>
          </w:tcPr>
          <w:p w14:paraId="5DE5986D" w14:textId="77777777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4C156783" w14:textId="2142C18C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Мед </w:t>
            </w:r>
          </w:p>
        </w:tc>
        <w:tc>
          <w:tcPr>
            <w:tcW w:w="1500" w:type="dxa"/>
          </w:tcPr>
          <w:p w14:paraId="6C30E53A" w14:textId="1A8E1C5A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2977" w:type="dxa"/>
            <w:vMerge/>
          </w:tcPr>
          <w:p w14:paraId="2AD6DDB4" w14:textId="77777777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10041125" w14:textId="77777777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6604" w:rsidRPr="00635D46" w14:paraId="08B32485" w14:textId="77777777" w:rsidTr="006C17C2">
        <w:tc>
          <w:tcPr>
            <w:tcW w:w="670" w:type="dxa"/>
          </w:tcPr>
          <w:p w14:paraId="68360E61" w14:textId="77777777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7CD282BD" w14:textId="42415DC7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Вершки </w:t>
            </w:r>
          </w:p>
        </w:tc>
        <w:tc>
          <w:tcPr>
            <w:tcW w:w="1500" w:type="dxa"/>
          </w:tcPr>
          <w:p w14:paraId="32EE9541" w14:textId="7D097F2C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977" w:type="dxa"/>
            <w:vMerge/>
          </w:tcPr>
          <w:p w14:paraId="05E0BD8D" w14:textId="77777777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19D48305" w14:textId="77777777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6604" w:rsidRPr="00635D46" w14:paraId="6101AFA1" w14:textId="77777777" w:rsidTr="006C17C2">
        <w:tc>
          <w:tcPr>
            <w:tcW w:w="670" w:type="dxa"/>
          </w:tcPr>
          <w:p w14:paraId="5B8CC3A7" w14:textId="60A05869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70" w:type="dxa"/>
          </w:tcPr>
          <w:p w14:paraId="423AC67E" w14:textId="3BA8B3B9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Вершкове масло </w:t>
            </w:r>
          </w:p>
        </w:tc>
        <w:tc>
          <w:tcPr>
            <w:tcW w:w="1500" w:type="dxa"/>
          </w:tcPr>
          <w:p w14:paraId="63DDAE08" w14:textId="6B034D2E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240</w:t>
            </w:r>
          </w:p>
        </w:tc>
        <w:tc>
          <w:tcPr>
            <w:tcW w:w="2977" w:type="dxa"/>
            <w:vMerge/>
          </w:tcPr>
          <w:p w14:paraId="4A6A5614" w14:textId="77777777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6C7509B1" w14:textId="77777777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6604" w:rsidRPr="00635D46" w14:paraId="7CE32B2E" w14:textId="77777777" w:rsidTr="00DD6604">
        <w:trPr>
          <w:trHeight w:val="132"/>
        </w:trPr>
        <w:tc>
          <w:tcPr>
            <w:tcW w:w="670" w:type="dxa"/>
          </w:tcPr>
          <w:p w14:paraId="18BB95B9" w14:textId="026CB121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70" w:type="dxa"/>
          </w:tcPr>
          <w:p w14:paraId="6F6B92B3" w14:textId="0EE75776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Кунжутні насіння</w:t>
            </w:r>
          </w:p>
        </w:tc>
        <w:tc>
          <w:tcPr>
            <w:tcW w:w="1500" w:type="dxa"/>
          </w:tcPr>
          <w:p w14:paraId="0CE7DB96" w14:textId="5483A0FC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240</w:t>
            </w:r>
          </w:p>
        </w:tc>
        <w:tc>
          <w:tcPr>
            <w:tcW w:w="2977" w:type="dxa"/>
            <w:vMerge/>
          </w:tcPr>
          <w:p w14:paraId="35DFB507" w14:textId="77777777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62309579" w14:textId="77777777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6604" w:rsidRPr="00635D46" w14:paraId="3026E731" w14:textId="77777777" w:rsidTr="006C17C2">
        <w:trPr>
          <w:trHeight w:val="168"/>
        </w:trPr>
        <w:tc>
          <w:tcPr>
            <w:tcW w:w="670" w:type="dxa"/>
          </w:tcPr>
          <w:p w14:paraId="27475DD6" w14:textId="77777777" w:rsidR="00DD6604" w:rsidRPr="00635D46" w:rsidRDefault="00DD6604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77E7A0A6" w14:textId="09D3E017" w:rsidR="00DD6604" w:rsidRPr="00FA1C6D" w:rsidRDefault="00DD6604" w:rsidP="006C17C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C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500" w:type="dxa"/>
          </w:tcPr>
          <w:p w14:paraId="0C0AEC34" w14:textId="6AE0796C" w:rsidR="00DD6604" w:rsidRPr="00FA1C6D" w:rsidRDefault="00DD6604" w:rsidP="006C17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C6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2977" w:type="dxa"/>
            <w:vMerge/>
          </w:tcPr>
          <w:p w14:paraId="1A144FF3" w14:textId="77777777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184BD494" w14:textId="77777777" w:rsidR="00DD6604" w:rsidRPr="00635D46" w:rsidRDefault="00DD6604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1FC76F4" w14:textId="77777777" w:rsidR="00DD6604" w:rsidRPr="00635D46" w:rsidRDefault="00DD6604" w:rsidP="00DD660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D6C3034" w14:textId="77777777" w:rsidR="00DD6604" w:rsidRPr="00635D46" w:rsidRDefault="00DD6604" w:rsidP="00DD660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A821241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B033FDF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6B63C61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8374482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5923089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A4943AB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51E3F0B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AC24025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9EFB13A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7692B4A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BC99E02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00D4204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8DD7C3D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664926D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7FD22B4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5A25A28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17FF01D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EC8D5CA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C4F9C1E" w14:textId="77777777" w:rsidR="00DD6604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B4BFF07" w14:textId="09BE8060" w:rsidR="00DD6604" w:rsidRPr="00635D46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7D83742D" w14:textId="77777777" w:rsidR="00DD6604" w:rsidRPr="00635D46" w:rsidRDefault="00DD6604" w:rsidP="00DD660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979"/>
        <w:gridCol w:w="5360"/>
      </w:tblGrid>
      <w:tr w:rsidR="00DD6604" w:rsidRPr="00635D46" w14:paraId="2CB63A2C" w14:textId="77777777" w:rsidTr="006D195F">
        <w:trPr>
          <w:trHeight w:val="516"/>
        </w:trPr>
        <w:tc>
          <w:tcPr>
            <w:tcW w:w="3272" w:type="dxa"/>
            <w:vAlign w:val="center"/>
          </w:tcPr>
          <w:p w14:paraId="370CCAE0" w14:textId="77777777" w:rsidR="00DD6604" w:rsidRPr="00635D46" w:rsidRDefault="00DD660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4979" w:type="dxa"/>
            <w:vAlign w:val="center"/>
          </w:tcPr>
          <w:p w14:paraId="00CFB5D7" w14:textId="77777777" w:rsidR="00DD6604" w:rsidRPr="00635D46" w:rsidRDefault="00DD660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360" w:type="dxa"/>
            <w:vAlign w:val="center"/>
          </w:tcPr>
          <w:p w14:paraId="3B7FB101" w14:textId="77777777" w:rsidR="00DD6604" w:rsidRPr="00635D46" w:rsidRDefault="00DD6604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6D195F" w:rsidRPr="004B643C" w14:paraId="7FBF8172" w14:textId="77777777" w:rsidTr="006D195F">
        <w:trPr>
          <w:trHeight w:val="1502"/>
        </w:trPr>
        <w:tc>
          <w:tcPr>
            <w:tcW w:w="3272" w:type="dxa"/>
            <w:vAlign w:val="center"/>
          </w:tcPr>
          <w:p w14:paraId="65E281E0" w14:textId="77777777" w:rsidR="006D195F" w:rsidRPr="00635D46" w:rsidRDefault="006D195F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4979" w:type="dxa"/>
            <w:vMerge w:val="restart"/>
            <w:vAlign w:val="center"/>
          </w:tcPr>
          <w:p w14:paraId="3D9D4AB0" w14:textId="530B267F" w:rsidR="006D195F" w:rsidRPr="00635D46" w:rsidRDefault="006D195F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6AAEAE52" wp14:editId="0717D87A">
                  <wp:simplePos x="2857500" y="147066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164080" cy="2331720"/>
                  <wp:effectExtent l="0" t="0" r="7620" b="0"/>
                  <wp:wrapSquare wrapText="bothSides"/>
                  <wp:docPr id="116448913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331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60" w:type="dxa"/>
            <w:vAlign w:val="center"/>
          </w:tcPr>
          <w:p w14:paraId="56471362" w14:textId="36287C09" w:rsidR="006D195F" w:rsidRPr="00635D46" w:rsidRDefault="006D195F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Поверхня рівна, нарізана на порції.</w:t>
            </w:r>
          </w:p>
        </w:tc>
      </w:tr>
      <w:tr w:rsidR="006D195F" w:rsidRPr="00635D46" w14:paraId="1F64D47A" w14:textId="77777777" w:rsidTr="006D195F">
        <w:trPr>
          <w:trHeight w:val="701"/>
        </w:trPr>
        <w:tc>
          <w:tcPr>
            <w:tcW w:w="3272" w:type="dxa"/>
            <w:vAlign w:val="center"/>
          </w:tcPr>
          <w:p w14:paraId="70D5F35D" w14:textId="77777777" w:rsidR="006D195F" w:rsidRPr="00635D46" w:rsidRDefault="006D195F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4979" w:type="dxa"/>
            <w:vMerge/>
            <w:vAlign w:val="center"/>
          </w:tcPr>
          <w:p w14:paraId="5AE627DA" w14:textId="77777777" w:rsidR="006D195F" w:rsidRPr="00635D46" w:rsidRDefault="006D195F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360" w:type="dxa"/>
            <w:vAlign w:val="center"/>
          </w:tcPr>
          <w:p w14:paraId="4A93B3C8" w14:textId="77777777" w:rsidR="006D195F" w:rsidRPr="00635D46" w:rsidRDefault="006D195F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Карамельний.</w:t>
            </w:r>
          </w:p>
        </w:tc>
      </w:tr>
      <w:tr w:rsidR="006D195F" w:rsidRPr="00635D46" w14:paraId="70795A66" w14:textId="77777777" w:rsidTr="006D195F">
        <w:trPr>
          <w:trHeight w:val="847"/>
        </w:trPr>
        <w:tc>
          <w:tcPr>
            <w:tcW w:w="3272" w:type="dxa"/>
            <w:vAlign w:val="center"/>
          </w:tcPr>
          <w:p w14:paraId="7A381778" w14:textId="77777777" w:rsidR="006D195F" w:rsidRPr="00635D46" w:rsidRDefault="006D195F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4979" w:type="dxa"/>
            <w:vMerge/>
            <w:vAlign w:val="center"/>
          </w:tcPr>
          <w:p w14:paraId="54E95DEA" w14:textId="77777777" w:rsidR="006D195F" w:rsidRPr="00635D46" w:rsidRDefault="006D195F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360" w:type="dxa"/>
            <w:vAlign w:val="center"/>
          </w:tcPr>
          <w:p w14:paraId="17C4B5A6" w14:textId="77777777" w:rsidR="006D195F" w:rsidRPr="00635D46" w:rsidRDefault="006D195F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  <w:tr w:rsidR="006D195F" w:rsidRPr="00635D46" w14:paraId="639350AF" w14:textId="77777777" w:rsidTr="006D195F">
        <w:trPr>
          <w:trHeight w:val="837"/>
        </w:trPr>
        <w:tc>
          <w:tcPr>
            <w:tcW w:w="3272" w:type="dxa"/>
            <w:vAlign w:val="center"/>
          </w:tcPr>
          <w:p w14:paraId="421FE511" w14:textId="3D3CDDEB" w:rsidR="006D195F" w:rsidRPr="00635D46" w:rsidRDefault="006D195F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Консистенція </w:t>
            </w:r>
          </w:p>
        </w:tc>
        <w:tc>
          <w:tcPr>
            <w:tcW w:w="4979" w:type="dxa"/>
            <w:vMerge/>
            <w:vAlign w:val="center"/>
          </w:tcPr>
          <w:p w14:paraId="5CA3973D" w14:textId="77777777" w:rsidR="006D195F" w:rsidRPr="00635D46" w:rsidRDefault="006D195F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360" w:type="dxa"/>
            <w:vAlign w:val="center"/>
          </w:tcPr>
          <w:p w14:paraId="0AEDE5BE" w14:textId="27917AEB" w:rsidR="006D195F" w:rsidRDefault="006D195F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Склоподібна.</w:t>
            </w:r>
          </w:p>
        </w:tc>
      </w:tr>
    </w:tbl>
    <w:p w14:paraId="352623EB" w14:textId="77777777" w:rsidR="00DD6604" w:rsidRDefault="00DD6604">
      <w:pPr>
        <w:rPr>
          <w:lang w:val="uk-UA"/>
        </w:rPr>
      </w:pPr>
    </w:p>
    <w:p w14:paraId="63B137A0" w14:textId="77777777" w:rsidR="001C62D3" w:rsidRDefault="001C62D3">
      <w:pPr>
        <w:rPr>
          <w:lang w:val="uk-UA"/>
        </w:rPr>
      </w:pPr>
    </w:p>
    <w:p w14:paraId="155E577D" w14:textId="77777777" w:rsidR="001C62D3" w:rsidRDefault="001C62D3">
      <w:pPr>
        <w:rPr>
          <w:lang w:val="uk-UA"/>
        </w:rPr>
      </w:pPr>
    </w:p>
    <w:p w14:paraId="78CA7DA6" w14:textId="77777777" w:rsidR="001C62D3" w:rsidRDefault="001C62D3">
      <w:pPr>
        <w:rPr>
          <w:lang w:val="uk-UA"/>
        </w:rPr>
      </w:pPr>
    </w:p>
    <w:p w14:paraId="2C823357" w14:textId="77777777" w:rsidR="001C62D3" w:rsidRDefault="001C62D3">
      <w:pPr>
        <w:rPr>
          <w:lang w:val="uk-UA"/>
        </w:rPr>
      </w:pPr>
    </w:p>
    <w:p w14:paraId="696ED0B7" w14:textId="77777777" w:rsidR="001C62D3" w:rsidRDefault="001C62D3">
      <w:pPr>
        <w:rPr>
          <w:lang w:val="uk-UA"/>
        </w:rPr>
      </w:pPr>
    </w:p>
    <w:p w14:paraId="3C8FE3DD" w14:textId="77777777" w:rsidR="001C62D3" w:rsidRDefault="001C62D3">
      <w:pPr>
        <w:rPr>
          <w:lang w:val="uk-UA"/>
        </w:rPr>
      </w:pPr>
    </w:p>
    <w:p w14:paraId="726CCD10" w14:textId="77777777" w:rsidR="001C62D3" w:rsidRDefault="001C62D3">
      <w:pPr>
        <w:rPr>
          <w:lang w:val="uk-UA"/>
        </w:rPr>
      </w:pPr>
    </w:p>
    <w:p w14:paraId="52901C3D" w14:textId="77777777" w:rsidR="001C62D3" w:rsidRDefault="001C62D3">
      <w:pPr>
        <w:rPr>
          <w:lang w:val="uk-UA"/>
        </w:rPr>
      </w:pPr>
    </w:p>
    <w:p w14:paraId="53EE9862" w14:textId="77777777" w:rsidR="001C62D3" w:rsidRDefault="001C62D3">
      <w:pPr>
        <w:rPr>
          <w:lang w:val="uk-UA"/>
        </w:rPr>
      </w:pPr>
    </w:p>
    <w:p w14:paraId="00DF0842" w14:textId="77777777" w:rsidR="001C62D3" w:rsidRDefault="001C62D3">
      <w:pPr>
        <w:rPr>
          <w:lang w:val="uk-UA"/>
        </w:rPr>
      </w:pPr>
    </w:p>
    <w:p w14:paraId="5C8A65B5" w14:textId="77777777" w:rsidR="001C62D3" w:rsidRPr="00635D46" w:rsidRDefault="001C62D3" w:rsidP="001C62D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Інструкційно-технологічна картка</w:t>
      </w:r>
    </w:p>
    <w:p w14:paraId="446CA53C" w14:textId="6714AD23" w:rsidR="001C62D3" w:rsidRDefault="001C62D3" w:rsidP="001C62D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Нугатин</w:t>
      </w:r>
      <w:proofErr w:type="spellEnd"/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 з мигдалю</w:t>
      </w: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170BD41A" w14:textId="5DFE4C0F" w:rsidR="001C62D3" w:rsidRPr="00635D46" w:rsidRDefault="001C62D3" w:rsidP="001C62D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виробів» </w:t>
      </w:r>
      <w:r w:rsidR="00F73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р.,</w:t>
      </w:r>
    </w:p>
    <w:tbl>
      <w:tblPr>
        <w:tblStyle w:val="ac"/>
        <w:tblW w:w="14737" w:type="dxa"/>
        <w:tblLook w:val="04A0" w:firstRow="1" w:lastRow="0" w:firstColumn="1" w:lastColumn="0" w:noHBand="0" w:noVBand="1"/>
      </w:tblPr>
      <w:tblGrid>
        <w:gridCol w:w="670"/>
        <w:gridCol w:w="3070"/>
        <w:gridCol w:w="1500"/>
        <w:gridCol w:w="2977"/>
        <w:gridCol w:w="6520"/>
      </w:tblGrid>
      <w:tr w:rsidR="001C62D3" w:rsidRPr="00635D46" w14:paraId="6AEDD200" w14:textId="77777777" w:rsidTr="006C17C2">
        <w:tc>
          <w:tcPr>
            <w:tcW w:w="670" w:type="dxa"/>
          </w:tcPr>
          <w:p w14:paraId="3BD4B31A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9E7B520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070" w:type="dxa"/>
          </w:tcPr>
          <w:p w14:paraId="791C6DCE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500" w:type="dxa"/>
          </w:tcPr>
          <w:p w14:paraId="52AD683A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61846497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</w:p>
        </w:tc>
        <w:tc>
          <w:tcPr>
            <w:tcW w:w="2977" w:type="dxa"/>
          </w:tcPr>
          <w:p w14:paraId="2F13E7CC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 операцій</w:t>
            </w:r>
          </w:p>
        </w:tc>
        <w:tc>
          <w:tcPr>
            <w:tcW w:w="6520" w:type="dxa"/>
          </w:tcPr>
          <w:p w14:paraId="29B04903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Технологія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62D3" w:rsidRPr="004B643C" w14:paraId="3B389142" w14:textId="77777777" w:rsidTr="006C17C2">
        <w:tc>
          <w:tcPr>
            <w:tcW w:w="670" w:type="dxa"/>
          </w:tcPr>
          <w:p w14:paraId="409E4901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70" w:type="dxa"/>
          </w:tcPr>
          <w:p w14:paraId="136380B6" w14:textId="0B3E78A8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Вершкове масло </w:t>
            </w:r>
          </w:p>
        </w:tc>
        <w:tc>
          <w:tcPr>
            <w:tcW w:w="1500" w:type="dxa"/>
          </w:tcPr>
          <w:p w14:paraId="6B4D7552" w14:textId="56FD5CE9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255</w:t>
            </w:r>
          </w:p>
        </w:tc>
        <w:tc>
          <w:tcPr>
            <w:tcW w:w="2977" w:type="dxa"/>
            <w:vMerge w:val="restart"/>
          </w:tcPr>
          <w:p w14:paraId="159AB544" w14:textId="77777777" w:rsidR="001C62D3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47F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Підготовка сировини.</w:t>
            </w:r>
          </w:p>
          <w:p w14:paraId="6B28A986" w14:textId="77777777" w:rsidR="001C62D3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Варіння.</w:t>
            </w:r>
          </w:p>
          <w:p w14:paraId="31ADA6D9" w14:textId="65921F35" w:rsidR="001C62D3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Розкачування.</w:t>
            </w:r>
          </w:p>
          <w:p w14:paraId="11FC5FE3" w14:textId="486253E2" w:rsidR="001C62D3" w:rsidRPr="00B447F5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Випікання.</w:t>
            </w:r>
          </w:p>
        </w:tc>
        <w:tc>
          <w:tcPr>
            <w:tcW w:w="6520" w:type="dxa"/>
            <w:vMerge w:val="restart"/>
          </w:tcPr>
          <w:p w14:paraId="6872CCA6" w14:textId="77777777" w:rsidR="001C62D3" w:rsidRDefault="001C62D3" w:rsidP="00F73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З’єднують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цукор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глюкозним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сиропом,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потім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додають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масло й вершки.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Доводять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кипіння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Всипають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мигдальні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пелюстки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перемішують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Готову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масу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трохи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охолоджують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Викладають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пергаментний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папір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закривають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другим листом пергаменту.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Розкачують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качалкою до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товщини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мигдалю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Розкачувати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необхідно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рівномірно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нугатин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пропікся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рівномірно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Перекладають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на лист,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знімають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верхній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лист пергаменту.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Випікають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10–12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хвилин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 xml:space="preserve"> 170°С до золотистого </w:t>
            </w:r>
            <w:proofErr w:type="spellStart"/>
            <w:r w:rsidRPr="001C62D3">
              <w:rPr>
                <w:rFonts w:ascii="Times New Roman" w:hAnsi="Times New Roman" w:cs="Times New Roman"/>
                <w:sz w:val="28"/>
                <w:szCs w:val="28"/>
              </w:rPr>
              <w:t>кольору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42EB86" w14:textId="77777777" w:rsidR="00F73CCE" w:rsidRDefault="00F73CCE" w:rsidP="006C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59CF1" w14:textId="77777777" w:rsidR="00F73CCE" w:rsidRDefault="00F73CCE" w:rsidP="006C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88ED5" w14:textId="77777777" w:rsidR="00F73CCE" w:rsidRDefault="00F73CCE" w:rsidP="006C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A7CE3" w14:textId="77777777" w:rsidR="00F73CCE" w:rsidRDefault="00F73CCE" w:rsidP="006C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F6C1A" w14:textId="77777777" w:rsidR="00F73CCE" w:rsidRDefault="00F73CCE" w:rsidP="006C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8A043" w14:textId="77777777" w:rsidR="00F73CCE" w:rsidRDefault="00F73CCE" w:rsidP="006C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BE209" w14:textId="77777777" w:rsidR="00F73CCE" w:rsidRDefault="00F73CCE" w:rsidP="006C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731A7" w14:textId="323CE905" w:rsidR="00F73CCE" w:rsidRPr="001C62D3" w:rsidRDefault="00F73CCE" w:rsidP="006C1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2D3" w:rsidRPr="00635D46" w14:paraId="7C509FB5" w14:textId="77777777" w:rsidTr="006C17C2">
        <w:tc>
          <w:tcPr>
            <w:tcW w:w="670" w:type="dxa"/>
          </w:tcPr>
          <w:p w14:paraId="042976A9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0" w:type="dxa"/>
          </w:tcPr>
          <w:p w14:paraId="45B9D12A" w14:textId="62179107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пісок </w:t>
            </w:r>
          </w:p>
        </w:tc>
        <w:tc>
          <w:tcPr>
            <w:tcW w:w="1500" w:type="dxa"/>
          </w:tcPr>
          <w:p w14:paraId="049A12B3" w14:textId="083F157C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255</w:t>
            </w:r>
          </w:p>
        </w:tc>
        <w:tc>
          <w:tcPr>
            <w:tcW w:w="2977" w:type="dxa"/>
            <w:vMerge/>
          </w:tcPr>
          <w:p w14:paraId="25CC19B9" w14:textId="77777777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220386A1" w14:textId="77777777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2D3" w:rsidRPr="00635D46" w14:paraId="786D1DEC" w14:textId="77777777" w:rsidTr="006C17C2">
        <w:tc>
          <w:tcPr>
            <w:tcW w:w="670" w:type="dxa"/>
          </w:tcPr>
          <w:p w14:paraId="3C0BDF0F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70" w:type="dxa"/>
          </w:tcPr>
          <w:p w14:paraId="2E79297A" w14:textId="0B4A8EBC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Глюкозний сироп</w:t>
            </w:r>
          </w:p>
        </w:tc>
        <w:tc>
          <w:tcPr>
            <w:tcW w:w="1500" w:type="dxa"/>
          </w:tcPr>
          <w:p w14:paraId="7938FDCA" w14:textId="62CAF221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977" w:type="dxa"/>
            <w:vMerge/>
          </w:tcPr>
          <w:p w14:paraId="1A6D31BC" w14:textId="77777777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6A19BCCE" w14:textId="77777777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2D3" w:rsidRPr="00635D46" w14:paraId="5917D88F" w14:textId="77777777" w:rsidTr="006C17C2">
        <w:tc>
          <w:tcPr>
            <w:tcW w:w="670" w:type="dxa"/>
          </w:tcPr>
          <w:p w14:paraId="0D21E6F1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70" w:type="dxa"/>
          </w:tcPr>
          <w:p w14:paraId="68A556EF" w14:textId="5927E27D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Вершки </w:t>
            </w:r>
          </w:p>
        </w:tc>
        <w:tc>
          <w:tcPr>
            <w:tcW w:w="1500" w:type="dxa"/>
          </w:tcPr>
          <w:p w14:paraId="2A04EF2F" w14:textId="37000E9A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2977" w:type="dxa"/>
            <w:vMerge/>
          </w:tcPr>
          <w:p w14:paraId="1A58A82E" w14:textId="77777777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5638B8D6" w14:textId="77777777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2D3" w:rsidRPr="00635D46" w14:paraId="63A01938" w14:textId="77777777" w:rsidTr="006C17C2">
        <w:trPr>
          <w:trHeight w:val="132"/>
        </w:trPr>
        <w:tc>
          <w:tcPr>
            <w:tcW w:w="670" w:type="dxa"/>
          </w:tcPr>
          <w:p w14:paraId="02DBD898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70" w:type="dxa"/>
          </w:tcPr>
          <w:p w14:paraId="4710EF3F" w14:textId="714C9A2F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Мигдальні пелюстки</w:t>
            </w:r>
          </w:p>
        </w:tc>
        <w:tc>
          <w:tcPr>
            <w:tcW w:w="1500" w:type="dxa"/>
          </w:tcPr>
          <w:p w14:paraId="6FB72E49" w14:textId="4439F299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425</w:t>
            </w:r>
          </w:p>
        </w:tc>
        <w:tc>
          <w:tcPr>
            <w:tcW w:w="2977" w:type="dxa"/>
            <w:vMerge/>
          </w:tcPr>
          <w:p w14:paraId="617794AA" w14:textId="77777777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438F1832" w14:textId="77777777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2D3" w:rsidRPr="00635D46" w14:paraId="2C91E88D" w14:textId="77777777" w:rsidTr="006C17C2">
        <w:trPr>
          <w:trHeight w:val="168"/>
        </w:trPr>
        <w:tc>
          <w:tcPr>
            <w:tcW w:w="670" w:type="dxa"/>
          </w:tcPr>
          <w:p w14:paraId="2509E208" w14:textId="77777777" w:rsidR="001C62D3" w:rsidRPr="00635D46" w:rsidRDefault="001C62D3" w:rsidP="006C17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0" w:type="dxa"/>
          </w:tcPr>
          <w:p w14:paraId="07311631" w14:textId="46FE4327" w:rsidR="001C62D3" w:rsidRPr="001C62D3" w:rsidRDefault="001C62D3" w:rsidP="006C17C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62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Вихід: </w:t>
            </w:r>
          </w:p>
        </w:tc>
        <w:tc>
          <w:tcPr>
            <w:tcW w:w="1500" w:type="dxa"/>
          </w:tcPr>
          <w:p w14:paraId="012CFBA5" w14:textId="36322E0F" w:rsidR="001C62D3" w:rsidRPr="001C62D3" w:rsidRDefault="001C62D3" w:rsidP="006C17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62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2977" w:type="dxa"/>
            <w:vMerge/>
          </w:tcPr>
          <w:p w14:paraId="35BE9201" w14:textId="77777777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vMerge/>
          </w:tcPr>
          <w:p w14:paraId="6AF3F885" w14:textId="77777777" w:rsidR="001C62D3" w:rsidRPr="00635D46" w:rsidRDefault="001C62D3" w:rsidP="006C17C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49321CA" w14:textId="77777777" w:rsidR="001C62D3" w:rsidRPr="00635D46" w:rsidRDefault="001C62D3" w:rsidP="001C62D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6490E8B" w14:textId="77777777" w:rsidR="001C62D3" w:rsidRDefault="001C62D3" w:rsidP="00F73CC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BBFBD84" w14:textId="77777777" w:rsidR="001C62D3" w:rsidRDefault="001C62D3" w:rsidP="001C62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5D654B0" w14:textId="77777777" w:rsidR="001C62D3" w:rsidRDefault="001C62D3" w:rsidP="001C62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A7B8E58" w14:textId="77777777" w:rsidR="001C62D3" w:rsidRDefault="001C62D3" w:rsidP="001C62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E2E1822" w14:textId="77777777" w:rsidR="001C62D3" w:rsidRDefault="001C62D3" w:rsidP="001C62D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960C697" w14:textId="77777777" w:rsidR="001C62D3" w:rsidRPr="00635D46" w:rsidRDefault="001C62D3" w:rsidP="001C62D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00AF5A76" w14:textId="77777777" w:rsidR="001C62D3" w:rsidRPr="00635D46" w:rsidRDefault="001C62D3" w:rsidP="001C62D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979"/>
        <w:gridCol w:w="5360"/>
      </w:tblGrid>
      <w:tr w:rsidR="001C62D3" w:rsidRPr="00635D46" w14:paraId="78405A1E" w14:textId="77777777" w:rsidTr="006C17C2">
        <w:trPr>
          <w:trHeight w:val="516"/>
        </w:trPr>
        <w:tc>
          <w:tcPr>
            <w:tcW w:w="3272" w:type="dxa"/>
            <w:vAlign w:val="center"/>
          </w:tcPr>
          <w:p w14:paraId="622E1EE8" w14:textId="77777777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4979" w:type="dxa"/>
            <w:vAlign w:val="center"/>
          </w:tcPr>
          <w:p w14:paraId="1E649369" w14:textId="77777777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360" w:type="dxa"/>
            <w:vAlign w:val="center"/>
          </w:tcPr>
          <w:p w14:paraId="1377DC05" w14:textId="77777777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1C62D3" w:rsidRPr="006856A7" w14:paraId="6F05A55B" w14:textId="77777777" w:rsidTr="006C17C2">
        <w:trPr>
          <w:trHeight w:val="1502"/>
        </w:trPr>
        <w:tc>
          <w:tcPr>
            <w:tcW w:w="3272" w:type="dxa"/>
            <w:vAlign w:val="center"/>
          </w:tcPr>
          <w:p w14:paraId="57CE3AD7" w14:textId="77777777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4979" w:type="dxa"/>
            <w:vMerge w:val="restart"/>
            <w:vAlign w:val="center"/>
          </w:tcPr>
          <w:p w14:paraId="1DB43362" w14:textId="116DABEE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3D5262F9" wp14:editId="33398F00">
                  <wp:simplePos x="2857500" y="2080260"/>
                  <wp:positionH relativeFrom="margin">
                    <wp:posOffset>148590</wp:posOffset>
                  </wp:positionH>
                  <wp:positionV relativeFrom="margin">
                    <wp:posOffset>-183515</wp:posOffset>
                  </wp:positionV>
                  <wp:extent cx="2819400" cy="2211705"/>
                  <wp:effectExtent l="0" t="0" r="0" b="0"/>
                  <wp:wrapSquare wrapText="bothSides"/>
                  <wp:docPr id="1794651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21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60" w:type="dxa"/>
            <w:vAlign w:val="center"/>
          </w:tcPr>
          <w:p w14:paraId="2523F1F2" w14:textId="42D607E4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Поверхня рівна</w:t>
            </w:r>
            <w:r w:rsidR="005C09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.</w:t>
            </w:r>
          </w:p>
        </w:tc>
      </w:tr>
      <w:tr w:rsidR="001C62D3" w:rsidRPr="00635D46" w14:paraId="5B989E7A" w14:textId="77777777" w:rsidTr="006C17C2">
        <w:trPr>
          <w:trHeight w:val="701"/>
        </w:trPr>
        <w:tc>
          <w:tcPr>
            <w:tcW w:w="3272" w:type="dxa"/>
            <w:vAlign w:val="center"/>
          </w:tcPr>
          <w:p w14:paraId="46A58919" w14:textId="77777777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4979" w:type="dxa"/>
            <w:vMerge/>
            <w:vAlign w:val="center"/>
          </w:tcPr>
          <w:p w14:paraId="5789536E" w14:textId="77777777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360" w:type="dxa"/>
            <w:vAlign w:val="center"/>
          </w:tcPr>
          <w:p w14:paraId="4A528A83" w14:textId="77777777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Карамельний.</w:t>
            </w:r>
          </w:p>
        </w:tc>
      </w:tr>
      <w:tr w:rsidR="001C62D3" w:rsidRPr="00635D46" w14:paraId="60CFDEAB" w14:textId="77777777" w:rsidTr="006C17C2">
        <w:trPr>
          <w:trHeight w:val="847"/>
        </w:trPr>
        <w:tc>
          <w:tcPr>
            <w:tcW w:w="3272" w:type="dxa"/>
            <w:vAlign w:val="center"/>
          </w:tcPr>
          <w:p w14:paraId="090494D3" w14:textId="77777777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4979" w:type="dxa"/>
            <w:vMerge/>
            <w:vAlign w:val="center"/>
          </w:tcPr>
          <w:p w14:paraId="0FCE28B7" w14:textId="77777777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360" w:type="dxa"/>
            <w:vAlign w:val="center"/>
          </w:tcPr>
          <w:p w14:paraId="72FCA196" w14:textId="77777777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Солодкий.</w:t>
            </w:r>
          </w:p>
        </w:tc>
      </w:tr>
      <w:tr w:rsidR="001C62D3" w:rsidRPr="00635D46" w14:paraId="337977FA" w14:textId="77777777" w:rsidTr="006C17C2">
        <w:trPr>
          <w:trHeight w:val="837"/>
        </w:trPr>
        <w:tc>
          <w:tcPr>
            <w:tcW w:w="3272" w:type="dxa"/>
            <w:vAlign w:val="center"/>
          </w:tcPr>
          <w:p w14:paraId="219E249C" w14:textId="77777777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Консистенція </w:t>
            </w:r>
          </w:p>
        </w:tc>
        <w:tc>
          <w:tcPr>
            <w:tcW w:w="4979" w:type="dxa"/>
            <w:vMerge/>
            <w:vAlign w:val="center"/>
          </w:tcPr>
          <w:p w14:paraId="4AEF2A05" w14:textId="77777777" w:rsidR="001C62D3" w:rsidRPr="00635D46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5360" w:type="dxa"/>
            <w:vAlign w:val="center"/>
          </w:tcPr>
          <w:p w14:paraId="542BE83E" w14:textId="77777777" w:rsidR="001C62D3" w:rsidRDefault="001C62D3" w:rsidP="006C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Склоподібна.</w:t>
            </w:r>
          </w:p>
        </w:tc>
      </w:tr>
    </w:tbl>
    <w:p w14:paraId="1DA84C78" w14:textId="77777777" w:rsidR="001C62D3" w:rsidRPr="00B447F5" w:rsidRDefault="001C62D3">
      <w:pPr>
        <w:rPr>
          <w:lang w:val="uk-UA"/>
        </w:rPr>
      </w:pPr>
    </w:p>
    <w:sectPr w:rsidR="001C62D3" w:rsidRPr="00B447F5" w:rsidSect="00A1766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F74B3"/>
    <w:multiLevelType w:val="hybridMultilevel"/>
    <w:tmpl w:val="DA686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82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56"/>
    <w:rsid w:val="00131B56"/>
    <w:rsid w:val="001C62D3"/>
    <w:rsid w:val="002E3F20"/>
    <w:rsid w:val="004863E4"/>
    <w:rsid w:val="004B643C"/>
    <w:rsid w:val="0050343E"/>
    <w:rsid w:val="005C0977"/>
    <w:rsid w:val="00613561"/>
    <w:rsid w:val="006D195F"/>
    <w:rsid w:val="006F5430"/>
    <w:rsid w:val="00A17661"/>
    <w:rsid w:val="00AE24A3"/>
    <w:rsid w:val="00B447F5"/>
    <w:rsid w:val="00DD6604"/>
    <w:rsid w:val="00F73CCE"/>
    <w:rsid w:val="00FA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202F"/>
  <w15:chartTrackingRefBased/>
  <w15:docId w15:val="{E860B74B-D8E1-4807-86FF-75C16ADC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661"/>
  </w:style>
  <w:style w:type="paragraph" w:styleId="1">
    <w:name w:val="heading 1"/>
    <w:basedOn w:val="a"/>
    <w:next w:val="a"/>
    <w:link w:val="10"/>
    <w:uiPriority w:val="9"/>
    <w:qFormat/>
    <w:rsid w:val="00131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1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1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1B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1B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1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1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1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1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1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1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1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1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1B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1B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1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1B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1B5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17661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9</cp:revision>
  <dcterms:created xsi:type="dcterms:W3CDTF">2025-08-21T07:52:00Z</dcterms:created>
  <dcterms:modified xsi:type="dcterms:W3CDTF">2025-09-02T20:34:00Z</dcterms:modified>
</cp:coreProperties>
</file>